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216A">
      <w:pPr>
        <w:pStyle w:val="6"/>
        <w:ind w:left="0"/>
        <w:rPr>
          <w:b/>
          <w:sz w:val="20"/>
        </w:rPr>
      </w:pPr>
    </w:p>
    <w:p w14:paraId="26073E2B">
      <w:pPr>
        <w:ind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«УТВЕРЖДАЮ»                                            «УТВЕРЖДАЮ»</w:t>
      </w:r>
    </w:p>
    <w:p w14:paraId="10D4F6D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Президент Общероссийской                Председатель Общероссийской</w:t>
      </w:r>
    </w:p>
    <w:p w14:paraId="08F62ED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Общественной организации                 Общественной организации</w:t>
      </w:r>
    </w:p>
    <w:p w14:paraId="12946E6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«Объединённая федерация                   Ветеранов Вооружённых Сил</w:t>
      </w:r>
    </w:p>
    <w:p w14:paraId="6864962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спорта сверхлёгкой авиации                Российской Федерации</w:t>
      </w:r>
    </w:p>
    <w:p w14:paraId="4E25081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России «ОФ СЛА России»                   ____________ генерал армии</w:t>
      </w:r>
    </w:p>
    <w:p w14:paraId="70D2E81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__________А.С.Архиповский                                       В.Ф.Ермаков</w:t>
      </w:r>
    </w:p>
    <w:p w14:paraId="1FA5203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«____»____________2026г.                 «____»____________2026г.</w:t>
      </w:r>
    </w:p>
    <w:p w14:paraId="2B94ADB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00A9810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p w14:paraId="09FB006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80181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CFC3A5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6BF744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2DDC9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6BEA08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0F04AE">
      <w:pPr>
        <w:pStyle w:val="2"/>
        <w:rPr>
          <w:sz w:val="32"/>
          <w:szCs w:val="32"/>
        </w:rPr>
      </w:pPr>
      <w:r>
        <w:rPr>
          <w:spacing w:val="-2"/>
          <w:sz w:val="32"/>
          <w:szCs w:val="32"/>
        </w:rPr>
        <w:t>РЕГЛАМЕНТ</w:t>
      </w:r>
    </w:p>
    <w:p w14:paraId="321A063D">
      <w:pPr>
        <w:spacing w:before="246"/>
        <w:ind w:left="50" w:right="50" w:firstLine="0"/>
        <w:jc w:val="center"/>
        <w:rPr>
          <w:rFonts w:hint="default"/>
          <w:b/>
          <w:sz w:val="28"/>
          <w:szCs w:val="21"/>
          <w:lang w:val="ru-RU"/>
        </w:rPr>
      </w:pPr>
      <w:r>
        <w:rPr>
          <w:b/>
          <w:sz w:val="28"/>
          <w:szCs w:val="21"/>
        </w:rPr>
        <w:t>проведения</w:t>
      </w:r>
      <w:r>
        <w:rPr>
          <w:b/>
          <w:spacing w:val="-14"/>
          <w:sz w:val="28"/>
          <w:szCs w:val="21"/>
        </w:rPr>
        <w:t xml:space="preserve"> </w:t>
      </w:r>
      <w:r>
        <w:rPr>
          <w:b/>
          <w:spacing w:val="-14"/>
          <w:sz w:val="28"/>
          <w:szCs w:val="21"/>
          <w:lang w:val="ru-RU"/>
        </w:rPr>
        <w:t>Всероссийских</w:t>
      </w:r>
      <w:r>
        <w:rPr>
          <w:rFonts w:hint="default"/>
          <w:b/>
          <w:spacing w:val="-14"/>
          <w:sz w:val="28"/>
          <w:szCs w:val="21"/>
          <w:lang w:val="ru-RU"/>
        </w:rPr>
        <w:t xml:space="preserve"> соревнований</w:t>
      </w:r>
    </w:p>
    <w:p w14:paraId="2E4338B8">
      <w:pPr>
        <w:spacing w:before="24"/>
        <w:ind w:left="50" w:right="50" w:firstLine="0"/>
        <w:jc w:val="center"/>
        <w:rPr>
          <w:rFonts w:hint="default"/>
          <w:b/>
          <w:sz w:val="28"/>
          <w:szCs w:val="21"/>
          <w:lang w:val="ru-RU"/>
        </w:rPr>
      </w:pPr>
      <w:r>
        <w:rPr>
          <w:b/>
          <w:sz w:val="28"/>
          <w:szCs w:val="21"/>
        </w:rPr>
        <w:t>по</w:t>
      </w:r>
      <w:r>
        <w:rPr>
          <w:b/>
          <w:spacing w:val="-7"/>
          <w:sz w:val="28"/>
          <w:szCs w:val="21"/>
        </w:rPr>
        <w:t xml:space="preserve"> </w:t>
      </w:r>
      <w:r>
        <w:rPr>
          <w:b/>
          <w:sz w:val="28"/>
          <w:szCs w:val="21"/>
        </w:rPr>
        <w:t>спорту</w:t>
      </w:r>
      <w:r>
        <w:rPr>
          <w:b/>
          <w:spacing w:val="-7"/>
          <w:sz w:val="28"/>
          <w:szCs w:val="21"/>
        </w:rPr>
        <w:t xml:space="preserve"> </w:t>
      </w:r>
      <w:r>
        <w:rPr>
          <w:b/>
          <w:sz w:val="28"/>
          <w:szCs w:val="21"/>
        </w:rPr>
        <w:t>сверхлёгкой</w:t>
      </w:r>
      <w:r>
        <w:rPr>
          <w:b/>
          <w:spacing w:val="-6"/>
          <w:sz w:val="28"/>
          <w:szCs w:val="21"/>
        </w:rPr>
        <w:t xml:space="preserve"> </w:t>
      </w:r>
      <w:r>
        <w:rPr>
          <w:b/>
          <w:spacing w:val="-2"/>
          <w:sz w:val="28"/>
          <w:szCs w:val="21"/>
        </w:rPr>
        <w:t>авиации</w:t>
      </w:r>
      <w:r>
        <w:rPr>
          <w:rFonts w:hint="default"/>
          <w:b/>
          <w:spacing w:val="-2"/>
          <w:sz w:val="28"/>
          <w:szCs w:val="21"/>
          <w:lang w:val="ru-RU"/>
        </w:rPr>
        <w:t xml:space="preserve">  «Ветеранский турнир на Кубок Председателя ОООВ ВС РФ генерала армии В.Ф.Ермакова»</w:t>
      </w:r>
    </w:p>
    <w:p w14:paraId="44C202E2">
      <w:pPr>
        <w:spacing w:before="24"/>
        <w:ind w:left="50" w:right="50" w:firstLine="0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(дисциплина</w:t>
      </w:r>
      <w:r>
        <w:rPr>
          <w:b/>
          <w:spacing w:val="-7"/>
          <w:sz w:val="28"/>
          <w:szCs w:val="21"/>
        </w:rPr>
        <w:t xml:space="preserve"> </w:t>
      </w:r>
      <w:r>
        <w:rPr>
          <w:b/>
          <w:sz w:val="28"/>
          <w:szCs w:val="21"/>
        </w:rPr>
        <w:t>–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«параплан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–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точность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приземления»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pacing w:val="-2"/>
          <w:sz w:val="28"/>
          <w:szCs w:val="21"/>
        </w:rPr>
        <w:t>1580111811Я)</w:t>
      </w:r>
    </w:p>
    <w:p w14:paraId="3A22E873">
      <w:pPr>
        <w:pStyle w:val="6"/>
        <w:spacing w:before="48"/>
        <w:ind w:left="0"/>
        <w:rPr>
          <w:b/>
          <w:sz w:val="28"/>
          <w:szCs w:val="28"/>
        </w:rPr>
      </w:pPr>
    </w:p>
    <w:p w14:paraId="481A1684">
      <w:pPr>
        <w:spacing w:before="0"/>
        <w:ind w:left="50" w:right="50" w:firstLine="0"/>
        <w:jc w:val="center"/>
        <w:rPr>
          <w:rFonts w:hint="default"/>
          <w:b/>
          <w:sz w:val="28"/>
          <w:szCs w:val="21"/>
          <w:lang w:val="ru-RU"/>
        </w:rPr>
      </w:pPr>
      <w:r>
        <w:rPr>
          <w:b/>
          <w:sz w:val="28"/>
          <w:szCs w:val="21"/>
        </w:rPr>
        <w:t xml:space="preserve">№ </w:t>
      </w:r>
      <w:r>
        <w:rPr>
          <w:b/>
          <w:spacing w:val="-2"/>
          <w:sz w:val="28"/>
          <w:szCs w:val="21"/>
        </w:rPr>
        <w:t>21582</w:t>
      </w:r>
      <w:r>
        <w:rPr>
          <w:rFonts w:hint="default"/>
          <w:b/>
          <w:spacing w:val="-2"/>
          <w:sz w:val="28"/>
          <w:szCs w:val="21"/>
          <w:lang w:val="ru-RU"/>
        </w:rPr>
        <w:t>6</w:t>
      </w:r>
      <w:r>
        <w:rPr>
          <w:b/>
          <w:spacing w:val="-2"/>
          <w:sz w:val="28"/>
          <w:szCs w:val="21"/>
        </w:rPr>
        <w:t>002</w:t>
      </w:r>
      <w:r>
        <w:rPr>
          <w:rFonts w:hint="default"/>
          <w:b/>
          <w:spacing w:val="-2"/>
          <w:sz w:val="28"/>
          <w:szCs w:val="21"/>
          <w:lang w:val="ru-RU"/>
        </w:rPr>
        <w:t>1</w:t>
      </w:r>
      <w:r>
        <w:rPr>
          <w:b/>
          <w:spacing w:val="-2"/>
          <w:sz w:val="28"/>
          <w:szCs w:val="21"/>
        </w:rPr>
        <w:t>04</w:t>
      </w:r>
      <w:r>
        <w:rPr>
          <w:rFonts w:hint="default"/>
          <w:b/>
          <w:spacing w:val="-2"/>
          <w:sz w:val="28"/>
          <w:szCs w:val="21"/>
          <w:lang w:val="ru-RU"/>
        </w:rPr>
        <w:t>237</w:t>
      </w:r>
    </w:p>
    <w:p w14:paraId="1C75EFB4">
      <w:pPr>
        <w:spacing w:before="24" w:line="272" w:lineRule="exact"/>
        <w:ind w:left="50" w:right="52" w:firstLine="0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СМ</w:t>
      </w:r>
      <w:r>
        <w:rPr>
          <w:b/>
          <w:spacing w:val="-2"/>
          <w:sz w:val="28"/>
          <w:szCs w:val="21"/>
        </w:rPr>
        <w:t xml:space="preserve"> </w:t>
      </w:r>
      <w:r>
        <w:rPr>
          <w:b/>
          <w:sz w:val="28"/>
          <w:szCs w:val="21"/>
        </w:rPr>
        <w:t xml:space="preserve">в ЕКП </w:t>
      </w:r>
      <w:r>
        <w:rPr>
          <w:b/>
          <w:spacing w:val="-5"/>
          <w:sz w:val="28"/>
          <w:szCs w:val="21"/>
        </w:rPr>
        <w:t>РФ</w:t>
      </w:r>
    </w:p>
    <w:p w14:paraId="52E78632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  <w:r>
        <w:rPr>
          <w:rFonts w:hint="default"/>
          <w:b/>
          <w:sz w:val="21"/>
          <w:szCs w:val="21"/>
          <w:lang w:val="ru-RU"/>
        </w:rPr>
        <w:t>23</w:t>
      </w:r>
      <w:r>
        <w:rPr>
          <w:b/>
          <w:sz w:val="21"/>
          <w:szCs w:val="21"/>
        </w:rPr>
        <w:t>.0</w:t>
      </w:r>
      <w:r>
        <w:rPr>
          <w:rFonts w:hint="default"/>
          <w:b/>
          <w:sz w:val="21"/>
          <w:szCs w:val="21"/>
          <w:lang w:val="ru-RU"/>
        </w:rPr>
        <w:t>7</w:t>
      </w:r>
      <w:r>
        <w:rPr>
          <w:b/>
          <w:sz w:val="21"/>
          <w:szCs w:val="21"/>
        </w:rPr>
        <w:t>.2026-</w:t>
      </w:r>
      <w:r>
        <w:rPr>
          <w:rFonts w:hint="default"/>
          <w:b/>
          <w:sz w:val="21"/>
          <w:szCs w:val="21"/>
          <w:lang w:val="ru-RU"/>
        </w:rPr>
        <w:t>27</w:t>
      </w:r>
      <w:r>
        <w:rPr>
          <w:b/>
          <w:spacing w:val="-2"/>
          <w:sz w:val="21"/>
          <w:szCs w:val="21"/>
        </w:rPr>
        <w:t>.0</w:t>
      </w:r>
      <w:r>
        <w:rPr>
          <w:rFonts w:hint="default"/>
          <w:b/>
          <w:spacing w:val="-2"/>
          <w:sz w:val="21"/>
          <w:szCs w:val="21"/>
          <w:lang w:val="ru-RU"/>
        </w:rPr>
        <w:t>7</w:t>
      </w:r>
      <w:r>
        <w:rPr>
          <w:b/>
          <w:spacing w:val="-2"/>
          <w:sz w:val="21"/>
          <w:szCs w:val="21"/>
        </w:rPr>
        <w:t>.2026</w:t>
      </w:r>
    </w:p>
    <w:p w14:paraId="38FC3700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583206BD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3BC1C132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20ED5A5C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09BDF445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2AD4BD29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37EE4900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1430ABB4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4CB4CA36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708D60C1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33EF2A2C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17BAB412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4A274D5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5C67F98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F1C025A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01C0F4B9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AAF1AEC">
      <w:pPr>
        <w:spacing w:before="0" w:line="226" w:lineRule="exact"/>
        <w:ind w:right="50"/>
        <w:jc w:val="both"/>
        <w:rPr>
          <w:b/>
          <w:spacing w:val="-2"/>
          <w:sz w:val="21"/>
          <w:szCs w:val="21"/>
        </w:rPr>
      </w:pPr>
    </w:p>
    <w:p w14:paraId="1B43CDF6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4E57EFB4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755ACDC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6AFF5512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41FBDAFF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230D2D45">
      <w:pPr>
        <w:spacing w:before="0" w:line="226" w:lineRule="exact"/>
        <w:ind w:left="50" w:right="50" w:firstLine="0"/>
        <w:jc w:val="center"/>
        <w:rPr>
          <w:b/>
          <w:spacing w:val="-2"/>
          <w:sz w:val="21"/>
          <w:szCs w:val="21"/>
        </w:rPr>
      </w:pPr>
    </w:p>
    <w:p w14:paraId="5723EF88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  <w:r>
        <w:rPr>
          <w:b/>
          <w:sz w:val="28"/>
          <w:szCs w:val="36"/>
          <w:lang w:val="ru-RU"/>
        </w:rPr>
        <w:t>Ставропольский</w:t>
      </w:r>
      <w:r>
        <w:rPr>
          <w:rFonts w:hint="default"/>
          <w:b/>
          <w:sz w:val="28"/>
          <w:szCs w:val="36"/>
          <w:lang w:val="ru-RU"/>
        </w:rPr>
        <w:t xml:space="preserve"> край, Предгорный муниципальный округ, Юца.</w:t>
      </w:r>
    </w:p>
    <w:p w14:paraId="4AE91935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</w:p>
    <w:p w14:paraId="6FEDD34C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</w:p>
    <w:p w14:paraId="195C7899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</w:p>
    <w:p w14:paraId="78F6304B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</w:p>
    <w:p w14:paraId="15E00F4D">
      <w:pPr>
        <w:spacing w:before="0"/>
        <w:ind w:left="50" w:right="50" w:firstLine="0"/>
        <w:jc w:val="center"/>
        <w:rPr>
          <w:rFonts w:hint="default"/>
          <w:b/>
          <w:sz w:val="28"/>
          <w:szCs w:val="36"/>
          <w:lang w:val="ru-RU"/>
        </w:rPr>
      </w:pPr>
    </w:p>
    <w:p w14:paraId="7BB82140">
      <w:pPr>
        <w:pStyle w:val="6"/>
        <w:ind w:left="360"/>
        <w:jc w:val="both"/>
      </w:pPr>
      <w:r>
        <w:t>Настоящий</w:t>
      </w:r>
      <w:r>
        <w:rPr>
          <w:spacing w:val="71"/>
        </w:rPr>
        <w:t xml:space="preserve"> </w:t>
      </w:r>
      <w:r>
        <w:t>регламент</w:t>
      </w:r>
      <w:r>
        <w:rPr>
          <w:spacing w:val="74"/>
        </w:rPr>
        <w:t xml:space="preserve"> </w:t>
      </w:r>
      <w:r>
        <w:t>определяет</w:t>
      </w:r>
      <w:r>
        <w:rPr>
          <w:spacing w:val="73"/>
        </w:rPr>
        <w:t xml:space="preserve"> </w:t>
      </w:r>
      <w:r>
        <w:t>правила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процедуры</w:t>
      </w:r>
      <w:r>
        <w:rPr>
          <w:spacing w:val="74"/>
        </w:rPr>
        <w:t xml:space="preserve"> </w:t>
      </w:r>
      <w:r>
        <w:t>проведения</w:t>
      </w:r>
      <w:r>
        <w:rPr>
          <w:spacing w:val="74"/>
        </w:rPr>
        <w:t xml:space="preserve"> </w:t>
      </w:r>
      <w:r>
        <w:rPr>
          <w:spacing w:val="-2"/>
        </w:rPr>
        <w:t>соревнований</w:t>
      </w:r>
    </w:p>
    <w:p w14:paraId="7F51CC3A">
      <w:pPr>
        <w:pStyle w:val="6"/>
        <w:spacing w:before="24" w:line="261" w:lineRule="auto"/>
        <w:ind w:left="0"/>
        <w:jc w:val="both"/>
      </w:pPr>
      <w:r>
        <w:rPr>
          <w:lang w:val="ru-RU"/>
        </w:rPr>
        <w:t>Всероссийские</w:t>
      </w:r>
      <w:r>
        <w:rPr>
          <w:rFonts w:hint="default"/>
          <w:lang w:val="ru-RU"/>
        </w:rPr>
        <w:t xml:space="preserve"> соревнования</w:t>
      </w:r>
      <w:r>
        <w:t xml:space="preserve"> по спорту сверхлёгкой авиации</w:t>
      </w:r>
      <w:r>
        <w:rPr>
          <w:rFonts w:hint="default"/>
          <w:lang w:val="ru-RU"/>
        </w:rPr>
        <w:t xml:space="preserve"> </w:t>
      </w:r>
      <w:r>
        <w:rPr>
          <w:rFonts w:hint="default"/>
          <w:b w:val="0"/>
          <w:bCs/>
          <w:spacing w:val="-2"/>
          <w:sz w:val="24"/>
          <w:lang w:val="ru-RU"/>
        </w:rPr>
        <w:t>«Ветеранский турнир на кубок Председателя ОООВ ВС РФ генерала армии В.Ф.Ермакова»</w:t>
      </w:r>
      <w:r>
        <w:t xml:space="preserve"> в дисциплине: «параплан-точность приземления» (далее - Соревнования). Регламент обязателен для выполнения всеми участниками, обслуживающим персоналом, судейской коллегией, мандатной и технической комиссиями. Решением главной судейской коллегии по согласованию с организаторами настоящий регламент может быть дополнен изменениями в зависимости от условий и обстоятельств во время проведения соревнований.</w:t>
      </w:r>
    </w:p>
    <w:p w14:paraId="40FA3E19">
      <w:pPr>
        <w:pStyle w:val="6"/>
        <w:spacing w:before="239"/>
        <w:ind w:left="0"/>
      </w:pPr>
    </w:p>
    <w:p w14:paraId="5631AF99">
      <w:pPr>
        <w:pStyle w:val="3"/>
        <w:numPr>
          <w:ilvl w:val="0"/>
          <w:numId w:val="1"/>
        </w:numPr>
        <w:tabs>
          <w:tab w:val="left" w:pos="3794"/>
        </w:tabs>
        <w:spacing w:before="0" w:after="0" w:line="240" w:lineRule="auto"/>
        <w:ind w:left="3794" w:right="0" w:hanging="240"/>
        <w:jc w:val="left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11785660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538" w:hanging="397"/>
        <w:jc w:val="left"/>
        <w:rPr>
          <w:sz w:val="24"/>
        </w:rPr>
      </w:pPr>
      <w:r>
        <w:rPr>
          <w:sz w:val="24"/>
        </w:rPr>
        <w:t>Соревнования по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8"/>
          <w:sz w:val="24"/>
        </w:rPr>
        <w:t xml:space="preserve"> </w:t>
      </w:r>
      <w:r>
        <w:rPr>
          <w:sz w:val="24"/>
        </w:rPr>
        <w:t>сверхлёгкой</w:t>
      </w:r>
      <w:r>
        <w:rPr>
          <w:spacing w:val="-9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8"/>
          <w:sz w:val="24"/>
        </w:rPr>
        <w:t xml:space="preserve"> </w:t>
      </w:r>
      <w:r>
        <w:rPr>
          <w:sz w:val="24"/>
        </w:rPr>
        <w:t>«параплан</w:t>
      </w:r>
      <w:r>
        <w:rPr>
          <w:spacing w:val="-9"/>
          <w:sz w:val="24"/>
        </w:rPr>
        <w:t xml:space="preserve"> </w:t>
      </w:r>
      <w:r>
        <w:rPr>
          <w:sz w:val="24"/>
        </w:rPr>
        <w:t>–точность приземления»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 лично-командными и проводятся в соответствии с:</w:t>
      </w:r>
    </w:p>
    <w:p w14:paraId="2221B077">
      <w:pPr>
        <w:pStyle w:val="7"/>
        <w:numPr>
          <w:ilvl w:val="2"/>
          <w:numId w:val="1"/>
        </w:numPr>
        <w:tabs>
          <w:tab w:val="left" w:pos="998"/>
        </w:tabs>
        <w:spacing w:before="0" w:after="0" w:line="261" w:lineRule="auto"/>
        <w:ind w:left="398" w:right="136" w:firstLine="0"/>
        <w:jc w:val="left"/>
        <w:rPr>
          <w:sz w:val="24"/>
        </w:rPr>
      </w:pPr>
      <w:r>
        <w:rPr>
          <w:sz w:val="24"/>
        </w:rPr>
        <w:t>Единым календарным планом межрегиональных, всероссийских и международных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2026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год (далее ЕКП), </w:t>
      </w:r>
      <w:r>
        <w:rPr>
          <w:sz w:val="24"/>
          <w:lang w:val="ru-RU"/>
        </w:rPr>
        <w:t>утверждённым</w:t>
      </w:r>
      <w:r>
        <w:rPr>
          <w:sz w:val="24"/>
        </w:rPr>
        <w:t xml:space="preserve"> приказом Министерства спорта Российской Федерации (далее – Минспорт России) от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 2025г. №</w:t>
      </w:r>
      <w:r>
        <w:rPr>
          <w:b w:val="0"/>
          <w:bCs/>
          <w:spacing w:val="-2"/>
          <w:sz w:val="24"/>
        </w:rPr>
        <w:t>21582</w:t>
      </w:r>
      <w:r>
        <w:rPr>
          <w:rFonts w:hint="default"/>
          <w:b w:val="0"/>
          <w:bCs/>
          <w:spacing w:val="-2"/>
          <w:sz w:val="24"/>
          <w:lang w:val="ru-RU"/>
        </w:rPr>
        <w:t>6</w:t>
      </w:r>
      <w:r>
        <w:rPr>
          <w:b w:val="0"/>
          <w:bCs/>
          <w:spacing w:val="-2"/>
          <w:sz w:val="24"/>
        </w:rPr>
        <w:t>002</w:t>
      </w:r>
      <w:r>
        <w:rPr>
          <w:rFonts w:hint="default"/>
          <w:b w:val="0"/>
          <w:bCs/>
          <w:spacing w:val="-2"/>
          <w:sz w:val="24"/>
          <w:lang w:val="ru-RU"/>
        </w:rPr>
        <w:t>1</w:t>
      </w:r>
      <w:r>
        <w:rPr>
          <w:b w:val="0"/>
          <w:bCs/>
          <w:spacing w:val="-2"/>
          <w:sz w:val="24"/>
        </w:rPr>
        <w:t>04</w:t>
      </w:r>
      <w:r>
        <w:rPr>
          <w:rFonts w:hint="default"/>
          <w:b w:val="0"/>
          <w:bCs/>
          <w:spacing w:val="-2"/>
          <w:sz w:val="24"/>
          <w:lang w:val="ru-RU"/>
        </w:rPr>
        <w:t>237</w:t>
      </w:r>
      <w:r>
        <w:rPr>
          <w:sz w:val="24"/>
        </w:rPr>
        <w:t>;</w:t>
      </w:r>
    </w:p>
    <w:p w14:paraId="5A4E4438">
      <w:pPr>
        <w:pStyle w:val="7"/>
        <w:numPr>
          <w:ilvl w:val="2"/>
          <w:numId w:val="1"/>
        </w:numPr>
        <w:tabs>
          <w:tab w:val="left" w:pos="998"/>
        </w:tabs>
        <w:spacing w:before="0" w:after="0" w:line="273" w:lineRule="exact"/>
        <w:ind w:left="998" w:right="0" w:hanging="600"/>
        <w:jc w:val="left"/>
        <w:rPr>
          <w:sz w:val="24"/>
        </w:rPr>
      </w:pPr>
      <w:r>
        <w:rPr>
          <w:sz w:val="24"/>
        </w:rPr>
        <w:t>Планом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616CF884">
      <w:pPr>
        <w:pStyle w:val="6"/>
        <w:spacing w:before="22" w:line="261" w:lineRule="auto"/>
      </w:pPr>
      <w:r>
        <w:t>«</w:t>
      </w:r>
      <w:r>
        <w:rPr>
          <w:lang w:val="ru-RU"/>
        </w:rPr>
        <w:t>Объединённая</w:t>
      </w:r>
      <w:r>
        <w:rPr>
          <w:spacing w:val="-9"/>
        </w:rPr>
        <w:t xml:space="preserve"> </w:t>
      </w:r>
      <w:r>
        <w:t>федерация</w:t>
      </w:r>
      <w:r>
        <w:rPr>
          <w:spacing w:val="-9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rPr>
          <w:spacing w:val="-8"/>
          <w:lang w:val="ru-RU"/>
        </w:rPr>
        <w:t>сверхлёгкой</w:t>
      </w:r>
      <w:r>
        <w:rPr>
          <w:spacing w:val="-9"/>
        </w:rPr>
        <w:t xml:space="preserve"> </w:t>
      </w:r>
      <w:r>
        <w:t>авиации</w:t>
      </w:r>
      <w:r>
        <w:rPr>
          <w:spacing w:val="-8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ОФ</w:t>
      </w:r>
      <w:r>
        <w:rPr>
          <w:spacing w:val="-9"/>
        </w:rPr>
        <w:t xml:space="preserve"> </w:t>
      </w:r>
      <w:r>
        <w:t>СЛА России) на 2026г.</w:t>
      </w:r>
    </w:p>
    <w:p w14:paraId="7BFE7183">
      <w:pPr>
        <w:pStyle w:val="7"/>
        <w:numPr>
          <w:ilvl w:val="2"/>
          <w:numId w:val="1"/>
        </w:numPr>
        <w:tabs>
          <w:tab w:val="left" w:pos="998"/>
        </w:tabs>
        <w:spacing w:before="0" w:after="0" w:line="261" w:lineRule="auto"/>
        <w:ind w:left="398" w:right="2" w:firstLine="0"/>
        <w:jc w:val="left"/>
        <w:rPr>
          <w:sz w:val="24"/>
        </w:rPr>
      </w:pPr>
      <w:r>
        <w:rPr>
          <w:sz w:val="24"/>
        </w:rPr>
        <w:t xml:space="preserve">Правилами вида спорта «Спорт </w:t>
      </w:r>
      <w:r>
        <w:rPr>
          <w:sz w:val="24"/>
          <w:lang w:val="ru-RU"/>
        </w:rPr>
        <w:t>сверхлёгкой</w:t>
      </w:r>
      <w:r>
        <w:rPr>
          <w:sz w:val="24"/>
        </w:rPr>
        <w:t xml:space="preserve"> авиации» (далее – Правила) УТВЕРЖДЕНЫ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«20»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</w:t>
      </w:r>
    </w:p>
    <w:p w14:paraId="3B9D4312">
      <w:pPr>
        <w:pStyle w:val="6"/>
        <w:spacing w:before="79"/>
      </w:pPr>
      <w:r>
        <w:t>2025</w:t>
      </w:r>
      <w:r>
        <w:rPr>
          <w:spacing w:val="-10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43</w:t>
      </w:r>
    </w:p>
    <w:p w14:paraId="5EA47B07">
      <w:pPr>
        <w:pStyle w:val="7"/>
        <w:numPr>
          <w:ilvl w:val="2"/>
          <w:numId w:val="1"/>
        </w:numPr>
        <w:tabs>
          <w:tab w:val="left" w:pos="998"/>
        </w:tabs>
        <w:spacing w:before="24" w:after="0" w:line="261" w:lineRule="auto"/>
        <w:ind w:left="398" w:right="407" w:firstLine="0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межрегиональных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 мероприятиях по спорту сверхлёгкой авиации на 2026 год (далее – Положение);</w:t>
      </w:r>
    </w:p>
    <w:p w14:paraId="6300147D">
      <w:pPr>
        <w:pStyle w:val="7"/>
        <w:numPr>
          <w:ilvl w:val="2"/>
          <w:numId w:val="1"/>
        </w:numPr>
        <w:tabs>
          <w:tab w:val="left" w:pos="998"/>
        </w:tabs>
        <w:spacing w:before="0" w:after="0" w:line="274" w:lineRule="exact"/>
        <w:ind w:left="998" w:right="0" w:hanging="600"/>
        <w:jc w:val="left"/>
        <w:rPr>
          <w:sz w:val="24"/>
        </w:rPr>
      </w:pPr>
      <w:r>
        <w:rPr>
          <w:sz w:val="24"/>
        </w:rPr>
        <w:t>Настоящим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Регламентом.</w:t>
      </w:r>
    </w:p>
    <w:p w14:paraId="182F1393">
      <w:pPr>
        <w:pStyle w:val="7"/>
        <w:numPr>
          <w:ilvl w:val="1"/>
          <w:numId w:val="1"/>
        </w:numPr>
        <w:tabs>
          <w:tab w:val="left" w:pos="360"/>
        </w:tabs>
        <w:spacing w:before="0" w:after="0" w:line="274" w:lineRule="exact"/>
        <w:ind w:left="360" w:right="0" w:hanging="360"/>
        <w:jc w:val="left"/>
        <w:rPr>
          <w:sz w:val="24"/>
        </w:rPr>
      </w:pPr>
      <w:r>
        <w:rPr>
          <w:sz w:val="24"/>
        </w:rPr>
        <w:t>Настоящий Регламент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lang w:val="ru-RU"/>
        </w:rPr>
        <w:t>Всероссийские</w:t>
      </w:r>
      <w:r>
        <w:rPr>
          <w:sz w:val="24"/>
        </w:rPr>
        <w:t xml:space="preserve"> соревнования органами исполнительной власти Российской Федерации в области физической культуры и спорта.Цели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5A2F8575">
      <w:pPr>
        <w:pStyle w:val="6"/>
        <w:spacing w:before="24" w:line="261" w:lineRule="auto"/>
      </w:pPr>
      <w:r>
        <w:t>Соревнование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rPr>
          <w:spacing w:val="-6"/>
          <w:lang w:val="ru-RU"/>
        </w:rPr>
        <w:t>сверхлёгкой</w:t>
      </w:r>
      <w:r>
        <w:rPr>
          <w:spacing w:val="-6"/>
        </w:rPr>
        <w:t xml:space="preserve"> </w:t>
      </w:r>
      <w:r>
        <w:t>авиации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Федерации. Задачами проведения Соревнования являются:</w:t>
      </w:r>
    </w:p>
    <w:p w14:paraId="473E2D04">
      <w:pPr>
        <w:pStyle w:val="6"/>
        <w:spacing w:before="24" w:line="261" w:lineRule="auto"/>
        <w:rPr>
          <w:rFonts w:hint="default"/>
          <w:spacing w:val="-5"/>
          <w:lang w:val="ru-RU"/>
        </w:rPr>
      </w:pPr>
      <w:r>
        <w:t xml:space="preserve"> - выявление сильнейших спортсменов</w:t>
      </w:r>
      <w:r>
        <w:rPr>
          <w:rFonts w:hint="default"/>
          <w:lang w:val="ru-RU"/>
        </w:rPr>
        <w:t>;</w:t>
      </w:r>
    </w:p>
    <w:p w14:paraId="22A42244">
      <w:pPr>
        <w:pStyle w:val="6"/>
        <w:spacing w:before="24" w:line="261" w:lineRule="auto"/>
        <w:rPr>
          <w:rFonts w:hint="default"/>
          <w:lang w:val="ru-RU"/>
        </w:rPr>
      </w:pPr>
      <w:r>
        <w:t>-</w:t>
      </w:r>
      <w:r>
        <w:rPr>
          <w:spacing w:val="-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 xml:space="preserve">и норм ЕВСК по виду спорта «спорт </w:t>
      </w:r>
      <w:r>
        <w:rPr>
          <w:lang w:val="ru-RU"/>
        </w:rPr>
        <w:t>сверхлёгкой</w:t>
      </w:r>
      <w:r>
        <w:t xml:space="preserve"> авиации»</w:t>
      </w:r>
      <w:r>
        <w:rPr>
          <w:rFonts w:hint="default"/>
          <w:lang w:val="ru-RU"/>
        </w:rPr>
        <w:t>;</w:t>
      </w:r>
    </w:p>
    <w:p w14:paraId="2747367D">
      <w:pPr>
        <w:pStyle w:val="6"/>
        <w:spacing w:line="270" w:lineRule="exact"/>
        <w:rPr>
          <w:rFonts w:hint="default"/>
          <w:spacing w:val="-2"/>
          <w:lang w:val="ru-RU"/>
        </w:rPr>
      </w:pPr>
      <w:r>
        <w:rPr>
          <w:rFonts w:hint="default"/>
          <w:lang w:val="ru-RU"/>
        </w:rPr>
        <w:t>-п</w:t>
      </w:r>
      <w:r>
        <w:t>опуляризация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rPr>
          <w:spacing w:val="-7"/>
          <w:lang w:val="ru-RU"/>
        </w:rPr>
        <w:t>сверхлёгкой</w:t>
      </w:r>
      <w:r>
        <w:rPr>
          <w:spacing w:val="-7"/>
        </w:rPr>
        <w:t xml:space="preserve"> </w:t>
      </w:r>
      <w:r>
        <w:rPr>
          <w:spacing w:val="-2"/>
        </w:rPr>
        <w:t>авиации</w:t>
      </w:r>
      <w:r>
        <w:rPr>
          <w:rFonts w:hint="default"/>
          <w:spacing w:val="-2"/>
          <w:lang w:val="ru-RU"/>
        </w:rPr>
        <w:t>;</w:t>
      </w:r>
    </w:p>
    <w:p w14:paraId="43978ACF">
      <w:pPr>
        <w:pStyle w:val="6"/>
        <w:spacing w:line="270" w:lineRule="exact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-розыгрыш Кубка Председателя ОООВ ВС РФ генерала армии Ермакова</w:t>
      </w:r>
    </w:p>
    <w:p w14:paraId="62BF2BC4">
      <w:pPr>
        <w:pStyle w:val="7"/>
        <w:numPr>
          <w:ilvl w:val="1"/>
          <w:numId w:val="1"/>
        </w:numPr>
        <w:tabs>
          <w:tab w:val="left" w:pos="420"/>
        </w:tabs>
        <w:spacing w:before="24" w:after="0" w:line="240" w:lineRule="auto"/>
        <w:ind w:left="420" w:right="0" w:hanging="42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регулирования:</w:t>
      </w:r>
    </w:p>
    <w:p w14:paraId="0F7A8E30">
      <w:pPr>
        <w:pStyle w:val="7"/>
        <w:numPr>
          <w:ilvl w:val="0"/>
          <w:numId w:val="2"/>
        </w:numPr>
        <w:tabs>
          <w:tab w:val="left" w:pos="537"/>
        </w:tabs>
        <w:spacing w:before="24" w:after="0" w:line="261" w:lineRule="auto"/>
        <w:ind w:left="398" w:right="394" w:firstLine="0"/>
        <w:jc w:val="left"/>
        <w:rPr>
          <w:sz w:val="24"/>
        </w:rPr>
      </w:pPr>
      <w:r>
        <w:rPr>
          <w:sz w:val="24"/>
          <w:lang w:val="ru-RU"/>
        </w:rPr>
        <w:t>с</w:t>
      </w:r>
      <w:r>
        <w:rPr>
          <w:sz w:val="24"/>
        </w:rPr>
        <w:t>оревнования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8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  <w:lang w:val="ru-RU"/>
        </w:rPr>
        <w:t>сверхлёгкой</w:t>
      </w:r>
      <w:r>
        <w:rPr>
          <w:spacing w:val="-9"/>
          <w:sz w:val="24"/>
        </w:rPr>
        <w:t xml:space="preserve"> </w:t>
      </w:r>
      <w:r>
        <w:rPr>
          <w:sz w:val="24"/>
        </w:rPr>
        <w:t>авиации» Российской Федерации</w:t>
      </w:r>
      <w:r>
        <w:rPr>
          <w:rFonts w:hint="default"/>
          <w:sz w:val="24"/>
          <w:lang w:val="ru-RU"/>
        </w:rPr>
        <w:t>;</w:t>
      </w:r>
    </w:p>
    <w:p w14:paraId="09A1AC91">
      <w:pPr>
        <w:pStyle w:val="7"/>
        <w:numPr>
          <w:ilvl w:val="0"/>
          <w:numId w:val="2"/>
        </w:numPr>
        <w:tabs>
          <w:tab w:val="left" w:pos="537"/>
        </w:tabs>
        <w:spacing w:before="0" w:after="0" w:line="261" w:lineRule="auto"/>
        <w:ind w:left="398" w:right="76" w:firstLine="0"/>
        <w:jc w:val="left"/>
        <w:rPr>
          <w:sz w:val="24"/>
        </w:rPr>
      </w:pPr>
      <w:r>
        <w:rPr>
          <w:sz w:val="24"/>
          <w:lang w:val="ru-RU"/>
        </w:rPr>
        <w:t>п</w:t>
      </w:r>
      <w:r>
        <w:rPr>
          <w:sz w:val="24"/>
        </w:rPr>
        <w:t>ри проведении соревнований запрещается оказывать противоправное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влияние на результаты спортивных мероприятий, а также, участвовать в азартных играх в букмекерских конторах и тотализаторах </w:t>
      </w:r>
      <w:r>
        <w:rPr>
          <w:sz w:val="24"/>
          <w:lang w:val="ru-RU"/>
        </w:rPr>
        <w:t>путём</w:t>
      </w:r>
      <w:r>
        <w:rPr>
          <w:sz w:val="24"/>
        </w:rPr>
        <w:t xml:space="preserve"> заключения пари на официальные 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7"/>
          <w:sz w:val="24"/>
        </w:rPr>
        <w:t xml:space="preserve"> </w:t>
      </w:r>
      <w:r>
        <w:rPr>
          <w:sz w:val="24"/>
        </w:rPr>
        <w:t>3 части 4 статьи 262 Федерального закона от 04.12.2007 № 329-ФЗ «О физической культуре и спорте в Российской Федерации» (далее – Федеральный закон)</w:t>
      </w:r>
      <w:r>
        <w:rPr>
          <w:rFonts w:hint="default"/>
          <w:sz w:val="24"/>
          <w:lang w:val="ru-RU"/>
        </w:rPr>
        <w:t>;</w:t>
      </w:r>
    </w:p>
    <w:p w14:paraId="2A3E9F65">
      <w:pPr>
        <w:pStyle w:val="7"/>
        <w:numPr>
          <w:ilvl w:val="0"/>
          <w:numId w:val="2"/>
        </w:numPr>
        <w:tabs>
          <w:tab w:val="left" w:pos="537"/>
        </w:tabs>
        <w:spacing w:before="0" w:after="0" w:line="261" w:lineRule="auto"/>
        <w:ind w:left="398" w:right="243" w:firstLine="0"/>
        <w:jc w:val="left"/>
        <w:rPr>
          <w:sz w:val="24"/>
        </w:rPr>
      </w:pPr>
      <w:r>
        <w:rPr>
          <w:sz w:val="24"/>
          <w:lang w:val="ru-RU"/>
        </w:rPr>
        <w:t>а</w:t>
      </w:r>
      <w:r>
        <w:rPr>
          <w:sz w:val="24"/>
        </w:rPr>
        <w:t>нтидопинговое обеспечение спортивных мероприятий в Российской Федерации 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«Общероссийскими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правилами» утвержденными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Минспорта России от 9 августа 2016г. №947</w:t>
      </w:r>
      <w:r>
        <w:rPr>
          <w:rFonts w:hint="default"/>
          <w:sz w:val="24"/>
          <w:lang w:val="ru-RU"/>
        </w:rPr>
        <w:t>.</w:t>
      </w:r>
    </w:p>
    <w:p w14:paraId="20EE7BF9">
      <w:pPr>
        <w:pStyle w:val="7"/>
        <w:numPr>
          <w:ilvl w:val="0"/>
          <w:numId w:val="0"/>
        </w:numPr>
        <w:tabs>
          <w:tab w:val="left" w:pos="398"/>
          <w:tab w:val="left" w:pos="421"/>
        </w:tabs>
        <w:spacing w:before="24" w:after="0" w:line="261" w:lineRule="auto"/>
        <w:ind w:right="582" w:rightChars="0"/>
        <w:jc w:val="left"/>
        <w:rPr>
          <w:sz w:val="24"/>
        </w:rPr>
      </w:pPr>
    </w:p>
    <w:p w14:paraId="7321E80D">
      <w:pPr>
        <w:pStyle w:val="7"/>
        <w:spacing w:after="0" w:line="261" w:lineRule="auto"/>
        <w:jc w:val="left"/>
        <w:rPr>
          <w:sz w:val="24"/>
        </w:rPr>
      </w:pPr>
    </w:p>
    <w:p w14:paraId="2E4890C2">
      <w:pPr>
        <w:pStyle w:val="7"/>
        <w:spacing w:after="0" w:line="261" w:lineRule="auto"/>
        <w:jc w:val="left"/>
        <w:rPr>
          <w:sz w:val="24"/>
        </w:rPr>
      </w:pPr>
    </w:p>
    <w:p w14:paraId="24ED1E31">
      <w:pPr>
        <w:pStyle w:val="7"/>
        <w:spacing w:after="0" w:line="261" w:lineRule="auto"/>
        <w:jc w:val="left"/>
        <w:rPr>
          <w:sz w:val="24"/>
        </w:rPr>
        <w:sectPr>
          <w:pgSz w:w="11900" w:h="16840"/>
          <w:pgMar w:top="960" w:right="850" w:bottom="280" w:left="1700" w:header="720" w:footer="720" w:gutter="0"/>
          <w:cols w:space="720" w:num="1"/>
        </w:sectPr>
      </w:pPr>
    </w:p>
    <w:p w14:paraId="43DE51DD">
      <w:pPr>
        <w:pStyle w:val="6"/>
        <w:spacing w:before="235"/>
        <w:ind w:left="0"/>
      </w:pPr>
    </w:p>
    <w:p w14:paraId="2CABDA17">
      <w:pPr>
        <w:pStyle w:val="3"/>
        <w:numPr>
          <w:ilvl w:val="0"/>
          <w:numId w:val="1"/>
        </w:numPr>
        <w:tabs>
          <w:tab w:val="left" w:pos="3302"/>
        </w:tabs>
        <w:spacing w:before="0" w:after="0" w:line="240" w:lineRule="auto"/>
        <w:ind w:left="3302" w:right="0" w:hanging="420"/>
        <w:jc w:val="left"/>
      </w:pPr>
      <w:r>
        <w:t>Организаторы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14:paraId="723485D9">
      <w:pPr>
        <w:pStyle w:val="7"/>
        <w:numPr>
          <w:ilvl w:val="1"/>
          <w:numId w:val="1"/>
        </w:numPr>
        <w:tabs>
          <w:tab w:val="left" w:pos="420"/>
        </w:tabs>
        <w:spacing w:before="244" w:after="0" w:line="240" w:lineRule="auto"/>
        <w:ind w:left="420" w:right="0" w:hanging="420"/>
        <w:jc w:val="left"/>
        <w:rPr>
          <w:sz w:val="24"/>
        </w:rPr>
      </w:pPr>
      <w:r>
        <w:rPr>
          <w:sz w:val="24"/>
        </w:rPr>
        <w:t>Организаторами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690261E3">
      <w:pPr>
        <w:pStyle w:val="7"/>
        <w:numPr>
          <w:ilvl w:val="0"/>
          <w:numId w:val="3"/>
        </w:numPr>
        <w:tabs>
          <w:tab w:val="left" w:pos="538"/>
          <w:tab w:val="left" w:pos="540"/>
        </w:tabs>
        <w:spacing w:before="24" w:after="0" w:line="261" w:lineRule="auto"/>
        <w:ind w:left="540" w:right="691" w:hanging="143"/>
        <w:jc w:val="left"/>
        <w:rPr>
          <w:sz w:val="24"/>
        </w:rPr>
      </w:pPr>
      <w:r>
        <w:rPr>
          <w:sz w:val="24"/>
        </w:rPr>
        <w:t>Общероссийская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lang w:val="ru-RU"/>
        </w:rPr>
        <w:t>Объединённая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спорта </w:t>
      </w:r>
      <w:r>
        <w:rPr>
          <w:sz w:val="24"/>
          <w:lang w:val="ru-RU"/>
        </w:rPr>
        <w:t>сверхлёгкой</w:t>
      </w:r>
      <w:r>
        <w:rPr>
          <w:sz w:val="24"/>
        </w:rPr>
        <w:t xml:space="preserve"> авиации России «ОФ СЛА России»</w:t>
      </w:r>
      <w:r>
        <w:rPr>
          <w:rFonts w:hint="default"/>
          <w:sz w:val="24"/>
          <w:lang w:val="ru-RU"/>
        </w:rPr>
        <w:t>;</w:t>
      </w:r>
    </w:p>
    <w:p w14:paraId="066A84DC">
      <w:pPr>
        <w:pStyle w:val="7"/>
        <w:numPr>
          <w:ilvl w:val="0"/>
          <w:numId w:val="3"/>
        </w:numPr>
        <w:tabs>
          <w:tab w:val="left" w:pos="538"/>
          <w:tab w:val="left" w:pos="540"/>
        </w:tabs>
        <w:spacing w:before="24" w:after="0" w:line="261" w:lineRule="auto"/>
        <w:ind w:left="540" w:right="691" w:hanging="143"/>
        <w:jc w:val="left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 xml:space="preserve">Общеросиийская общественная организация Ветеранов Вооруженных сил Российской Федерации;                                                                                             </w:t>
      </w:r>
    </w:p>
    <w:p w14:paraId="5F2C975F">
      <w:pPr>
        <w:pStyle w:val="7"/>
        <w:numPr>
          <w:ilvl w:val="0"/>
          <w:numId w:val="3"/>
        </w:numPr>
        <w:tabs>
          <w:tab w:val="left" w:pos="538"/>
          <w:tab w:val="left" w:pos="540"/>
        </w:tabs>
        <w:spacing w:before="24" w:after="0" w:line="261" w:lineRule="auto"/>
        <w:ind w:left="540" w:right="691" w:hanging="143"/>
        <w:jc w:val="left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>Ставропольское региональное отделение Общероссийской общественной организация Ветеранов Вооружённых сил Российской Федерации</w:t>
      </w:r>
    </w:p>
    <w:p w14:paraId="32D306C8">
      <w:pPr>
        <w:pStyle w:val="7"/>
        <w:numPr>
          <w:ilvl w:val="0"/>
          <w:numId w:val="3"/>
        </w:numPr>
        <w:tabs>
          <w:tab w:val="left" w:pos="538"/>
          <w:tab w:val="left" w:pos="540"/>
        </w:tabs>
        <w:spacing w:before="0" w:after="0" w:line="261" w:lineRule="auto"/>
        <w:ind w:left="540" w:right="579" w:hanging="143"/>
        <w:jc w:val="left"/>
        <w:rPr>
          <w:sz w:val="24"/>
        </w:rPr>
      </w:pPr>
      <w:r>
        <w:rPr>
          <w:sz w:val="24"/>
        </w:rPr>
        <w:t>Региональная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lang w:val="ru-RU"/>
        </w:rPr>
        <w:t>Авиационно</w:t>
      </w:r>
      <w:r>
        <w:rPr>
          <w:rFonts w:hint="default"/>
          <w:sz w:val="24"/>
          <w:lang w:val="ru-RU"/>
        </w:rPr>
        <w:t>-спортивный центр сверхлёгкой авиации Юца» Ставропольского края.</w:t>
      </w:r>
    </w:p>
    <w:p w14:paraId="2B6E5178">
      <w:pPr>
        <w:pStyle w:val="7"/>
        <w:numPr>
          <w:ilvl w:val="1"/>
          <w:numId w:val="1"/>
        </w:numPr>
        <w:tabs>
          <w:tab w:val="left" w:pos="420"/>
        </w:tabs>
        <w:spacing w:before="24" w:after="0" w:line="240" w:lineRule="auto"/>
        <w:ind w:left="420" w:right="0" w:hanging="420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events.ofsla.ru</w:t>
      </w:r>
    </w:p>
    <w:p w14:paraId="350EB3D3">
      <w:pPr>
        <w:pStyle w:val="6"/>
        <w:numPr>
          <w:ilvl w:val="1"/>
          <w:numId w:val="1"/>
        </w:numPr>
        <w:bidi w:val="0"/>
        <w:rPr>
          <w:sz w:val="24"/>
        </w:rPr>
      </w:pPr>
      <w:r>
        <w:rPr>
          <w:sz w:val="24"/>
        </w:rPr>
        <w:t>Организационный комитет соревнований:</w:t>
      </w:r>
    </w:p>
    <w:p w14:paraId="1985D567">
      <w:pPr>
        <w:pStyle w:val="6"/>
        <w:numPr>
          <w:ilvl w:val="1"/>
          <w:numId w:val="1"/>
        </w:numPr>
        <w:bidi w:val="0"/>
        <w:rPr>
          <w:sz w:val="24"/>
        </w:rPr>
      </w:pPr>
      <w:r>
        <w:rPr>
          <w:spacing w:val="40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5"/>
          <w:sz w:val="24"/>
        </w:rPr>
        <w:t xml:space="preserve"> </w:t>
      </w:r>
      <w:r>
        <w:rPr>
          <w:rFonts w:hint="default"/>
          <w:spacing w:val="-15"/>
          <w:sz w:val="24"/>
          <w:lang w:val="ru-RU"/>
        </w:rPr>
        <w:t>: Зоболев  Валерий  Владимирович</w:t>
      </w:r>
    </w:p>
    <w:p w14:paraId="14B01FC7">
      <w:pPr>
        <w:pStyle w:val="6"/>
        <w:spacing w:line="274" w:lineRule="exact"/>
      </w:pPr>
      <w:r>
        <w:rPr>
          <w:spacing w:val="-2"/>
        </w:rPr>
        <w:t>Директор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Якупов</w:t>
      </w:r>
      <w:r>
        <w:rPr>
          <w:rFonts w:hint="default"/>
          <w:spacing w:val="-1"/>
          <w:lang w:val="ru-RU"/>
        </w:rPr>
        <w:t xml:space="preserve"> Рамиль Рифович</w:t>
      </w:r>
      <w:r>
        <w:rPr>
          <w:spacing w:val="-2"/>
        </w:rPr>
        <w:t>.</w:t>
      </w:r>
    </w:p>
    <w:p w14:paraId="04C8060C">
      <w:pPr>
        <w:pStyle w:val="6"/>
        <w:spacing w:before="24"/>
      </w:pPr>
      <w:r>
        <w:t>2.3.1</w:t>
      </w:r>
      <w:r>
        <w:rPr>
          <w:spacing w:val="-8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судья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rFonts w:hint="default"/>
          <w:spacing w:val="-8"/>
          <w:lang w:val="ru-RU"/>
        </w:rPr>
        <w:t xml:space="preserve">         </w:t>
      </w:r>
      <w:r>
        <w:rPr>
          <w:spacing w:val="-7"/>
        </w:rPr>
        <w:t xml:space="preserve"> </w:t>
      </w:r>
      <w:r>
        <w:rPr>
          <w:spacing w:val="-2"/>
        </w:rPr>
        <w:t>(ССВК),</w:t>
      </w:r>
    </w:p>
    <w:p w14:paraId="2B323F2D">
      <w:pPr>
        <w:pStyle w:val="6"/>
        <w:spacing w:before="24"/>
      </w:pPr>
      <w:r>
        <w:t>2.3.2.</w:t>
      </w:r>
      <w:r>
        <w:rPr>
          <w:spacing w:val="-14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судейской</w:t>
      </w:r>
      <w:r>
        <w:rPr>
          <w:spacing w:val="-11"/>
        </w:rPr>
        <w:t xml:space="preserve"> </w:t>
      </w:r>
      <w:r>
        <w:t>коллегии</w:t>
      </w:r>
      <w:r>
        <w:rPr>
          <w:spacing w:val="-11"/>
        </w:rPr>
        <w:t xml:space="preserve"> </w:t>
      </w:r>
      <w:r>
        <w:t>утверждается</w:t>
      </w:r>
      <w:r>
        <w:rPr>
          <w:spacing w:val="-11"/>
        </w:rPr>
        <w:t xml:space="preserve"> </w:t>
      </w:r>
      <w:r>
        <w:rPr>
          <w:spacing w:val="-4"/>
        </w:rPr>
        <w:t>ГСК.</w:t>
      </w:r>
    </w:p>
    <w:p w14:paraId="4F2C330C">
      <w:pPr>
        <w:pStyle w:val="6"/>
        <w:spacing w:before="24"/>
      </w:pPr>
      <w:r>
        <w:t>2.3.3.</w:t>
      </w:r>
      <w:r>
        <w:rPr>
          <w:spacing w:val="-9"/>
        </w:rPr>
        <w:t xml:space="preserve"> </w:t>
      </w:r>
      <w:r>
        <w:t>Стартовый</w:t>
      </w:r>
      <w:r>
        <w:rPr>
          <w:spacing w:val="-7"/>
        </w:rPr>
        <w:t xml:space="preserve"> </w:t>
      </w:r>
      <w:r>
        <w:t>маршал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назначается</w:t>
      </w:r>
      <w:r>
        <w:rPr>
          <w:spacing w:val="-7"/>
        </w:rPr>
        <w:t xml:space="preserve"> </w:t>
      </w:r>
      <w:r>
        <w:t>Директором</w:t>
      </w:r>
      <w:r>
        <w:rPr>
          <w:spacing w:val="-7"/>
        </w:rPr>
        <w:t xml:space="preserve"> </w:t>
      </w:r>
      <w:r>
        <w:rPr>
          <w:spacing w:val="-2"/>
        </w:rPr>
        <w:t>соревнований.</w:t>
      </w:r>
    </w:p>
    <w:p w14:paraId="26DB239C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4861" w:hanging="397"/>
        <w:jc w:val="left"/>
        <w:rPr>
          <w:b/>
          <w:sz w:val="24"/>
        </w:rPr>
      </w:pPr>
      <w:r>
        <w:rPr>
          <w:sz w:val="24"/>
        </w:rPr>
        <w:t>Контакты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соревнований: E-mail:</w:t>
      </w:r>
      <w:r>
        <w:rPr>
          <w:rFonts w:hint="default"/>
          <w:sz w:val="24"/>
          <w:lang w:val="en-US"/>
        </w:rPr>
        <w:t xml:space="preserve"> iakupov@rambler.ru</w:t>
      </w:r>
    </w:p>
    <w:p w14:paraId="7A8E715C">
      <w:pPr>
        <w:pStyle w:val="6"/>
        <w:spacing w:line="274" w:lineRule="exact"/>
        <w:rPr>
          <w:spacing w:val="-2"/>
        </w:rPr>
      </w:pPr>
      <w:r>
        <w:rPr>
          <w:spacing w:val="-2"/>
        </w:rPr>
        <w:t>Телефоны:</w:t>
      </w:r>
    </w:p>
    <w:p w14:paraId="3CA1BD25">
      <w:pPr>
        <w:pStyle w:val="6"/>
        <w:spacing w:line="274" w:lineRule="exact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 xml:space="preserve">+79280112645 </w:t>
      </w:r>
      <w:r>
        <w:rPr>
          <w:rFonts w:hint="default"/>
          <w:spacing w:val="-15"/>
          <w:sz w:val="24"/>
          <w:lang w:val="ru-RU"/>
        </w:rPr>
        <w:t>Зоболев  Валерий  Владимирович</w:t>
      </w:r>
    </w:p>
    <w:p w14:paraId="5A406BB5">
      <w:pPr>
        <w:pStyle w:val="6"/>
        <w:spacing w:after="0" w:line="274" w:lineRule="exact"/>
        <w:rPr>
          <w:rFonts w:hint="default"/>
          <w:lang w:val="ru-RU"/>
        </w:rPr>
      </w:pPr>
      <w:r>
        <w:rPr>
          <w:rFonts w:hint="default"/>
          <w:lang w:val="en-US"/>
        </w:rPr>
        <w:t xml:space="preserve">+79288220571 </w:t>
      </w:r>
      <w:r>
        <w:rPr>
          <w:rFonts w:hint="default"/>
          <w:lang w:val="ru-RU"/>
        </w:rPr>
        <w:t>Якупов Рамиль Рифович</w:t>
      </w:r>
    </w:p>
    <w:p w14:paraId="35534A4F">
      <w:pPr>
        <w:pStyle w:val="6"/>
        <w:spacing w:after="0" w:line="274" w:lineRule="exact"/>
        <w:rPr>
          <w:rFonts w:hint="default"/>
          <w:lang w:val="ru-RU"/>
        </w:rPr>
      </w:pPr>
    </w:p>
    <w:p w14:paraId="78B50080">
      <w:pPr>
        <w:pStyle w:val="6"/>
        <w:spacing w:after="0" w:line="274" w:lineRule="exact"/>
        <w:rPr>
          <w:rFonts w:hint="default"/>
          <w:lang w:val="ru-RU"/>
        </w:rPr>
      </w:pPr>
    </w:p>
    <w:p w14:paraId="08C85B8E">
      <w:pPr>
        <w:pStyle w:val="6"/>
        <w:spacing w:after="0" w:line="274" w:lineRule="exact"/>
        <w:rPr>
          <w:rFonts w:hint="default"/>
          <w:lang w:val="ru-RU"/>
        </w:rPr>
      </w:pPr>
    </w:p>
    <w:p w14:paraId="186B2268">
      <w:pPr>
        <w:pStyle w:val="6"/>
        <w:spacing w:after="0" w:line="274" w:lineRule="exact"/>
        <w:ind w:left="0" w:leftChars="0" w:firstLine="0" w:firstLineChars="0"/>
        <w:rPr>
          <w:rFonts w:hint="default"/>
          <w:lang w:val="ru-RU"/>
        </w:rPr>
      </w:pPr>
    </w:p>
    <w:p w14:paraId="490D375C">
      <w:pPr>
        <w:pStyle w:val="3"/>
        <w:numPr>
          <w:ilvl w:val="0"/>
          <w:numId w:val="1"/>
        </w:numPr>
        <w:tabs>
          <w:tab w:val="left" w:pos="3876"/>
        </w:tabs>
        <w:spacing w:before="1" w:after="0" w:line="240" w:lineRule="auto"/>
        <w:ind w:left="3876" w:right="0" w:hanging="420"/>
        <w:jc w:val="left"/>
      </w:pPr>
      <w:r>
        <w:t>Сроки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</w:p>
    <w:p w14:paraId="62B4C47D">
      <w:pPr>
        <w:pStyle w:val="6"/>
        <w:spacing w:before="24"/>
        <w:ind w:left="458"/>
      </w:pPr>
      <w:r>
        <w:t>Сроки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соревнования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ru-RU"/>
        </w:rPr>
        <w:t xml:space="preserve">23 </w:t>
      </w:r>
      <w:r>
        <w:t>ию</w:t>
      </w:r>
      <w:r>
        <w:rPr>
          <w:lang w:val="ru-RU"/>
        </w:rPr>
        <w:t>ля</w:t>
      </w:r>
      <w:r>
        <w:rPr>
          <w:spacing w:val="-5"/>
        </w:rPr>
        <w:t xml:space="preserve"> </w:t>
      </w:r>
      <w:r>
        <w:t>2026г.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ru-RU"/>
        </w:rPr>
        <w:t xml:space="preserve">27 </w:t>
      </w:r>
      <w:r>
        <w:rPr>
          <w:spacing w:val="-5"/>
        </w:rPr>
        <w:t xml:space="preserve"> </w:t>
      </w:r>
      <w:r>
        <w:t>ию</w:t>
      </w:r>
      <w:r>
        <w:rPr>
          <w:lang w:val="ru-RU"/>
        </w:rPr>
        <w:t>ля</w:t>
      </w:r>
      <w:r>
        <w:rPr>
          <w:spacing w:val="-5"/>
        </w:rPr>
        <w:t xml:space="preserve"> </w:t>
      </w:r>
      <w:r>
        <w:rPr>
          <w:spacing w:val="-2"/>
        </w:rPr>
        <w:t>2026г.</w:t>
      </w:r>
    </w:p>
    <w:p w14:paraId="7B166E51">
      <w:pPr>
        <w:pStyle w:val="6"/>
        <w:spacing w:before="48"/>
        <w:ind w:left="0"/>
      </w:pPr>
    </w:p>
    <w:p w14:paraId="20A0B938">
      <w:pPr>
        <w:pStyle w:val="3"/>
        <w:numPr>
          <w:ilvl w:val="0"/>
          <w:numId w:val="1"/>
        </w:numPr>
        <w:tabs>
          <w:tab w:val="left" w:pos="3891"/>
        </w:tabs>
        <w:spacing w:before="0" w:after="0" w:line="240" w:lineRule="auto"/>
        <w:ind w:left="3891" w:right="0" w:hanging="420"/>
        <w:jc w:val="left"/>
      </w:pPr>
      <w:r>
        <w:t>Место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</w:p>
    <w:p w14:paraId="6F6ABE18">
      <w:pPr>
        <w:pStyle w:val="6"/>
        <w:spacing w:before="24" w:line="261" w:lineRule="auto"/>
        <w:ind w:right="328"/>
      </w:pPr>
      <w:r>
        <w:t>Место проведения:</w:t>
      </w:r>
      <w:r>
        <w:rPr>
          <w:rFonts w:hint="default"/>
          <w:lang w:val="ru-RU"/>
        </w:rPr>
        <w:t xml:space="preserve"> Ставропольский край, Предгорный муниципальный округ, Юца</w:t>
      </w:r>
    </w:p>
    <w:p w14:paraId="7D775BEA">
      <w:pPr>
        <w:pStyle w:val="6"/>
        <w:spacing w:after="0" w:line="274" w:lineRule="exact"/>
        <w:rPr>
          <w:rFonts w:hint="default"/>
          <w:lang w:val="ru-RU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1160CBC6">
      <w:pPr>
        <w:pStyle w:val="6"/>
        <w:spacing w:before="47"/>
        <w:ind w:left="0"/>
      </w:pPr>
    </w:p>
    <w:p w14:paraId="4929013C">
      <w:pPr>
        <w:pStyle w:val="6"/>
        <w:spacing w:before="22"/>
        <w:ind w:left="0"/>
      </w:pPr>
    </w:p>
    <w:p w14:paraId="0D03EC18">
      <w:pPr>
        <w:pStyle w:val="3"/>
        <w:numPr>
          <w:ilvl w:val="0"/>
          <w:numId w:val="1"/>
        </w:numPr>
        <w:tabs>
          <w:tab w:val="left" w:pos="2724"/>
        </w:tabs>
        <w:spacing w:before="0" w:after="0" w:line="240" w:lineRule="auto"/>
        <w:ind w:left="2724" w:right="0" w:hanging="240"/>
        <w:jc w:val="left"/>
      </w:pPr>
      <w:r>
        <w:rPr>
          <w:spacing w:val="-2"/>
        </w:rPr>
        <w:t>Соревновательный</w:t>
      </w:r>
      <w:r>
        <w:rPr>
          <w:spacing w:val="9"/>
        </w:rPr>
        <w:t xml:space="preserve"> </w:t>
      </w:r>
      <w:r>
        <w:rPr>
          <w:spacing w:val="-2"/>
        </w:rPr>
        <w:t>(стартовый)</w:t>
      </w:r>
      <w:r>
        <w:rPr>
          <w:spacing w:val="11"/>
        </w:rPr>
        <w:t xml:space="preserve"> </w:t>
      </w:r>
      <w:r>
        <w:rPr>
          <w:spacing w:val="-2"/>
        </w:rPr>
        <w:t>взнос</w:t>
      </w:r>
    </w:p>
    <w:p w14:paraId="6AEE91E8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40" w:lineRule="auto"/>
        <w:ind w:left="421" w:right="0" w:hanging="420"/>
        <w:jc w:val="left"/>
        <w:rPr>
          <w:sz w:val="24"/>
        </w:rPr>
      </w:pPr>
      <w:r>
        <w:rPr>
          <w:sz w:val="24"/>
        </w:rPr>
        <w:t>Стартовый</w:t>
      </w:r>
      <w:r>
        <w:rPr>
          <w:spacing w:val="15"/>
          <w:sz w:val="24"/>
        </w:rPr>
        <w:t xml:space="preserve"> </w:t>
      </w:r>
      <w:r>
        <w:rPr>
          <w:sz w:val="24"/>
        </w:rPr>
        <w:t>взнос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пилота:</w:t>
      </w:r>
    </w:p>
    <w:p w14:paraId="722084FB">
      <w:pPr>
        <w:pStyle w:val="6"/>
        <w:spacing w:before="24"/>
      </w:pPr>
      <w:r>
        <w:rPr>
          <w:rFonts w:hint="default"/>
          <w:spacing w:val="-2"/>
          <w:lang w:val="ru-RU"/>
        </w:rPr>
        <w:t>5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rPr>
          <w:spacing w:val="-2"/>
          <w:lang w:val="ru-RU"/>
        </w:rPr>
        <w:t>июня</w:t>
      </w:r>
      <w:r>
        <w:rPr>
          <w:spacing w:val="-2"/>
        </w:rPr>
        <w:t xml:space="preserve"> включительно.</w:t>
      </w:r>
    </w:p>
    <w:p w14:paraId="3BA0CCEF">
      <w:pPr>
        <w:pStyle w:val="6"/>
        <w:spacing w:before="24"/>
        <w:rPr>
          <w:rFonts w:hint="default"/>
          <w:lang w:val="ru-RU"/>
        </w:rPr>
      </w:pPr>
      <w:r>
        <w:rPr>
          <w:rFonts w:hint="default"/>
          <w:spacing w:val="-4"/>
          <w:lang w:val="ru-RU"/>
        </w:rPr>
        <w:t>6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u-RU"/>
        </w:rPr>
        <w:t xml:space="preserve"> 15 июля.</w:t>
      </w:r>
    </w:p>
    <w:p w14:paraId="13EFC7CC">
      <w:pPr>
        <w:pStyle w:val="6"/>
        <w:spacing w:before="24"/>
      </w:pPr>
      <w:r>
        <w:rPr>
          <w:rFonts w:hint="default"/>
          <w:spacing w:val="-6"/>
          <w:lang w:val="ru-RU"/>
        </w:rPr>
        <w:t>7</w:t>
      </w:r>
      <w:r>
        <w:rPr>
          <w:spacing w:val="-6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н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соревнования.</w:t>
      </w:r>
    </w:p>
    <w:p w14:paraId="36B1B51F">
      <w:pPr>
        <w:pStyle w:val="3"/>
        <w:spacing w:before="24" w:line="261" w:lineRule="auto"/>
        <w:ind w:left="398" w:firstLine="0"/>
      </w:pPr>
      <w:r>
        <w:t>Лица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достигшие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освобождаются</w:t>
      </w:r>
      <w:r>
        <w:rPr>
          <w:spacing w:val="-6"/>
        </w:rPr>
        <w:t xml:space="preserve"> </w:t>
      </w:r>
      <w:r>
        <w:t>от уплаты стартового взноса.</w:t>
      </w:r>
    </w:p>
    <w:p w14:paraId="74FC313C">
      <w:pPr>
        <w:pStyle w:val="7"/>
        <w:numPr>
          <w:ilvl w:val="1"/>
          <w:numId w:val="1"/>
        </w:numPr>
        <w:tabs>
          <w:tab w:val="left" w:pos="420"/>
        </w:tabs>
        <w:spacing w:before="0" w:after="0" w:line="274" w:lineRule="exact"/>
        <w:ind w:left="420" w:right="0" w:hanging="420"/>
        <w:jc w:val="left"/>
        <w:rPr>
          <w:sz w:val="24"/>
        </w:rPr>
      </w:pPr>
      <w:r>
        <w:rPr>
          <w:sz w:val="24"/>
        </w:rPr>
        <w:t>Скидки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предоставляются:</w:t>
      </w:r>
    </w:p>
    <w:p w14:paraId="06CCFF9D">
      <w:pPr>
        <w:pStyle w:val="6"/>
        <w:spacing w:before="24" w:line="261" w:lineRule="auto"/>
        <w:ind w:right="2151"/>
      </w:pPr>
      <w:r>
        <w:t xml:space="preserve">МСМК спорта России по спорту СЛА в размере </w:t>
      </w:r>
      <w:r>
        <w:rPr>
          <w:rFonts w:hint="default"/>
          <w:lang w:val="ru-RU"/>
        </w:rPr>
        <w:t>2</w:t>
      </w:r>
      <w:r>
        <w:t xml:space="preserve"> 000 руб., Мастерам</w:t>
      </w:r>
      <w:r>
        <w:rPr>
          <w:spacing w:val="-7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спорту</w:t>
      </w:r>
      <w:r>
        <w:rPr>
          <w:spacing w:val="-6"/>
        </w:rPr>
        <w:t xml:space="preserve"> </w:t>
      </w:r>
      <w:r>
        <w:t>СЛА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ru-RU"/>
        </w:rPr>
        <w:t>1</w:t>
      </w:r>
      <w:r>
        <w:rPr>
          <w:spacing w:val="-6"/>
        </w:rPr>
        <w:t xml:space="preserve"> </w:t>
      </w:r>
      <w:r>
        <w:rPr>
          <w:rFonts w:hint="default"/>
          <w:spacing w:val="-6"/>
          <w:lang w:val="ru-RU"/>
        </w:rPr>
        <w:t>5</w:t>
      </w:r>
      <w:r>
        <w:t>00</w:t>
      </w:r>
      <w:r>
        <w:rPr>
          <w:spacing w:val="-6"/>
        </w:rPr>
        <w:t xml:space="preserve"> </w:t>
      </w:r>
      <w:r>
        <w:t xml:space="preserve">руб., КМС по спорту СЛА в размере 1 </w:t>
      </w:r>
      <w:r>
        <w:rPr>
          <w:rFonts w:hint="default"/>
          <w:lang w:val="ru-RU"/>
        </w:rPr>
        <w:t>0</w:t>
      </w:r>
      <w:r>
        <w:t>00 руб.</w:t>
      </w:r>
    </w:p>
    <w:p w14:paraId="1E978524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17" w:hanging="39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lang w:val="ru-RU"/>
        </w:rPr>
        <w:t>Подтверждён</w:t>
      </w:r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4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14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соответствующую взносу. Можно оплатить при регистрации, непосредственно в штабе соревнований, но при этом наличие вакантных мест для участия может не оказаться и организатор вправе вернуть оплату и отказать в регистрации.</w:t>
      </w:r>
    </w:p>
    <w:p w14:paraId="2B565388">
      <w:pPr>
        <w:pStyle w:val="6"/>
        <w:spacing w:line="261" w:lineRule="auto"/>
        <w:ind w:firstLine="23"/>
      </w:pPr>
      <w:r>
        <w:t>Предоплата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гарантией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спортсмена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 xml:space="preserve">подлежит </w:t>
      </w:r>
      <w:r>
        <w:rPr>
          <w:spacing w:val="-2"/>
        </w:rPr>
        <w:t>возврату.</w:t>
      </w:r>
    </w:p>
    <w:p w14:paraId="2F18537C">
      <w:pPr>
        <w:pStyle w:val="6"/>
        <w:spacing w:before="17"/>
        <w:ind w:left="0"/>
      </w:pPr>
    </w:p>
    <w:p w14:paraId="35087F55">
      <w:pPr>
        <w:pStyle w:val="6"/>
      </w:pPr>
      <w:r>
        <w:t>Реквизиты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оплаты:</w:t>
      </w:r>
    </w:p>
    <w:p w14:paraId="5C816B90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spacing w:val="-2"/>
        </w:rPr>
        <w:t xml:space="preserve">Получатель: </w:t>
      </w:r>
      <w:r>
        <w:rPr>
          <w:spacing w:val="-2"/>
          <w:lang w:val="ru-RU"/>
        </w:rPr>
        <w:t>Якупов</w:t>
      </w:r>
      <w:r>
        <w:rPr>
          <w:rFonts w:hint="default"/>
          <w:spacing w:val="-2"/>
          <w:lang w:val="ru-RU"/>
        </w:rPr>
        <w:t xml:space="preserve"> Рамиль Рифович </w:t>
      </w:r>
    </w:p>
    <w:p w14:paraId="408BBE6E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Реквизиты для пополнения счета</w:t>
      </w:r>
    </w:p>
    <w:p w14:paraId="1B1020AC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Получатель:</w:t>
      </w:r>
    </w:p>
    <w:p w14:paraId="5D8A3592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Якупов Рамиль Рифович</w:t>
      </w:r>
    </w:p>
    <w:p w14:paraId="4813C289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Номер счета:</w:t>
      </w:r>
    </w:p>
    <w:p w14:paraId="62876206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40817810200001119490</w:t>
      </w:r>
    </w:p>
    <w:p w14:paraId="0A7D1DA5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Назначение платежа:</w:t>
      </w:r>
    </w:p>
    <w:p w14:paraId="1FA3DC57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Перевод средств по договору № 5011277265 Якупов Рамиль Рифович НДС не облагается</w:t>
      </w:r>
    </w:p>
    <w:p w14:paraId="0C08D60F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БИК:</w:t>
      </w:r>
    </w:p>
    <w:p w14:paraId="66A62CD8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044525974</w:t>
      </w:r>
    </w:p>
    <w:p w14:paraId="5707FA40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Банк-получатель:</w:t>
      </w:r>
    </w:p>
    <w:p w14:paraId="6FC4CCBC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АО "ТБанк"</w:t>
      </w:r>
    </w:p>
    <w:p w14:paraId="1C76225B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Корр. счет:</w:t>
      </w:r>
    </w:p>
    <w:p w14:paraId="25427150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30101810145250000974</w:t>
      </w:r>
    </w:p>
    <w:p w14:paraId="24F54C60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ИНН при необходимости:</w:t>
      </w:r>
    </w:p>
    <w:p w14:paraId="5978C623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7710140679</w:t>
      </w:r>
    </w:p>
    <w:p w14:paraId="219B40F6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КПП при необходимости:</w:t>
      </w:r>
    </w:p>
    <w:p w14:paraId="37A00920">
      <w:pPr>
        <w:pStyle w:val="6"/>
        <w:spacing w:before="24" w:line="261" w:lineRule="auto"/>
        <w:ind w:right="2954"/>
        <w:rPr>
          <w:rFonts w:hint="default"/>
          <w:spacing w:val="-2"/>
          <w:lang w:val="ru-RU"/>
        </w:rPr>
      </w:pPr>
      <w:r>
        <w:rPr>
          <w:rFonts w:hint="default"/>
          <w:spacing w:val="-2"/>
          <w:lang w:val="ru-RU"/>
        </w:rPr>
        <w:t>771301001</w:t>
      </w:r>
    </w:p>
    <w:p w14:paraId="0C0ECDD7">
      <w:pPr>
        <w:pStyle w:val="6"/>
        <w:spacing w:before="24"/>
        <w:rPr>
          <w:rFonts w:hint="default"/>
          <w:lang w:val="ru-RU"/>
        </w:rPr>
      </w:pPr>
      <w:r>
        <w:t>Счет</w:t>
      </w:r>
      <w:r>
        <w:rPr>
          <w:spacing w:val="-8"/>
        </w:rPr>
        <w:t xml:space="preserve"> </w:t>
      </w:r>
      <w:r>
        <w:t>привязан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номеру</w:t>
      </w:r>
      <w:r>
        <w:rPr>
          <w:spacing w:val="-6"/>
        </w:rPr>
        <w:t xml:space="preserve"> </w:t>
      </w:r>
      <w:r>
        <w:rPr>
          <w:spacing w:val="-2"/>
        </w:rPr>
        <w:t>+79</w:t>
      </w:r>
      <w:r>
        <w:rPr>
          <w:rFonts w:hint="default"/>
          <w:spacing w:val="-2"/>
          <w:lang w:val="ru-RU"/>
        </w:rPr>
        <w:t>288220571</w:t>
      </w:r>
    </w:p>
    <w:p w14:paraId="2B56F324">
      <w:pPr>
        <w:pStyle w:val="6"/>
        <w:spacing w:before="47"/>
        <w:ind w:left="0"/>
      </w:pPr>
    </w:p>
    <w:p w14:paraId="1A79FD96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1" w:after="0" w:line="261" w:lineRule="auto"/>
        <w:ind w:left="398" w:right="664" w:hanging="397"/>
        <w:jc w:val="left"/>
        <w:rPr>
          <w:sz w:val="24"/>
        </w:rPr>
      </w:pPr>
      <w:r>
        <w:rPr>
          <w:sz w:val="24"/>
        </w:rPr>
        <w:t>Стартовый</w:t>
      </w:r>
      <w:r>
        <w:rPr>
          <w:spacing w:val="6"/>
          <w:sz w:val="24"/>
        </w:rPr>
        <w:t xml:space="preserve"> </w:t>
      </w:r>
      <w:r>
        <w:rPr>
          <w:sz w:val="24"/>
        </w:rPr>
        <w:t>взнос</w:t>
      </w:r>
      <w:r>
        <w:rPr>
          <w:spacing w:val="-12"/>
          <w:sz w:val="24"/>
        </w:rPr>
        <w:t xml:space="preserve"> </w:t>
      </w:r>
      <w:r>
        <w:rPr>
          <w:sz w:val="24"/>
        </w:rPr>
        <w:t>расходуется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мест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соревнования, работу технической и организационной команды для обеспечения условий необходимых спортсменам, наградную/сувенирную продукцию, обеспечение, организацию закрытия и награждения.</w:t>
      </w:r>
    </w:p>
    <w:p w14:paraId="6FABFE79">
      <w:pPr>
        <w:pStyle w:val="7"/>
        <w:spacing w:after="0" w:line="261" w:lineRule="auto"/>
        <w:jc w:val="left"/>
        <w:rPr>
          <w:sz w:val="24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768B7703">
      <w:pPr>
        <w:pStyle w:val="3"/>
        <w:numPr>
          <w:ilvl w:val="0"/>
          <w:numId w:val="1"/>
        </w:numPr>
        <w:tabs>
          <w:tab w:val="left" w:pos="3474"/>
        </w:tabs>
        <w:spacing w:before="79" w:after="0" w:line="240" w:lineRule="auto"/>
        <w:ind w:left="3474" w:right="0" w:hanging="420"/>
        <w:jc w:val="both"/>
      </w:pP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соревнований</w:t>
      </w:r>
    </w:p>
    <w:p w14:paraId="78A5D330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46" w:hanging="397"/>
        <w:jc w:val="both"/>
        <w:rPr>
          <w:sz w:val="24"/>
        </w:rPr>
      </w:pPr>
      <w:r>
        <w:rPr>
          <w:rFonts w:hint="default"/>
          <w:sz w:val="24"/>
          <w:lang w:val="ru-RU"/>
        </w:rPr>
        <w:t>23</w:t>
      </w:r>
      <w:r>
        <w:rPr>
          <w:sz w:val="24"/>
        </w:rPr>
        <w:t>.0</w:t>
      </w:r>
      <w:r>
        <w:rPr>
          <w:rFonts w:hint="default"/>
          <w:sz w:val="24"/>
          <w:lang w:val="ru-RU"/>
        </w:rPr>
        <w:t>7</w:t>
      </w:r>
      <w:r>
        <w:rPr>
          <w:sz w:val="24"/>
        </w:rPr>
        <w:t>.2026</w:t>
      </w:r>
      <w:r>
        <w:rPr>
          <w:sz w:val="24"/>
          <w:lang w:val="ru-RU"/>
        </w:rPr>
        <w:t>г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Заезд 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rFonts w:hint="default"/>
          <w:sz w:val="24"/>
          <w:lang w:val="ru-RU"/>
        </w:rPr>
        <w:t xml:space="preserve">. </w:t>
      </w:r>
      <w:r>
        <w:rPr>
          <w:sz w:val="24"/>
        </w:rPr>
        <w:t>Регистрация участников,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мандатной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rFonts w:hint="default"/>
          <w:sz w:val="24"/>
          <w:lang w:val="ru-RU"/>
        </w:rPr>
        <w:t>0</w:t>
      </w:r>
      <w:r>
        <w:rPr>
          <w:sz w:val="24"/>
        </w:rPr>
        <w:t>:00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20:00,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ru-RU"/>
        </w:rPr>
        <w:t>для</w:t>
      </w:r>
      <w:r>
        <w:rPr>
          <w:rFonts w:hint="default"/>
          <w:spacing w:val="-7"/>
          <w:sz w:val="24"/>
          <w:lang w:val="ru-RU"/>
        </w:rPr>
        <w:t xml:space="preserve"> зарегистрированных участников с 16.00 до 20.00 возможны тренировочные полёты.</w:t>
      </w:r>
    </w:p>
    <w:p w14:paraId="4A5607DF">
      <w:pPr>
        <w:pStyle w:val="7"/>
        <w:numPr>
          <w:ilvl w:val="1"/>
          <w:numId w:val="1"/>
        </w:numPr>
        <w:tabs>
          <w:tab w:val="left" w:pos="420"/>
        </w:tabs>
        <w:spacing w:before="0" w:after="0" w:line="274" w:lineRule="exact"/>
        <w:ind w:left="420" w:right="0" w:hanging="420"/>
        <w:jc w:val="both"/>
      </w:pPr>
      <w:r>
        <w:rPr>
          <w:rFonts w:hint="default"/>
          <w:sz w:val="24"/>
          <w:lang w:val="ru-RU"/>
        </w:rPr>
        <w:t>24</w:t>
      </w:r>
      <w:r>
        <w:rPr>
          <w:sz w:val="24"/>
        </w:rPr>
        <w:t>.0</w:t>
      </w:r>
      <w:r>
        <w:rPr>
          <w:rFonts w:hint="default"/>
          <w:sz w:val="24"/>
          <w:lang w:val="ru-RU"/>
        </w:rPr>
        <w:t>7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>2026г.</w:t>
      </w:r>
      <w:r>
        <w:rPr>
          <w:sz w:val="24"/>
        </w:rPr>
        <w:t xml:space="preserve"> с </w:t>
      </w:r>
      <w:r>
        <w:rPr>
          <w:rFonts w:hint="default"/>
          <w:sz w:val="24"/>
          <w:lang w:val="ru-RU"/>
        </w:rPr>
        <w:t>7.</w:t>
      </w:r>
      <w:r>
        <w:rPr>
          <w:sz w:val="24"/>
        </w:rPr>
        <w:t>00 до 1</w:t>
      </w:r>
      <w:r>
        <w:rPr>
          <w:rFonts w:hint="default"/>
          <w:sz w:val="24"/>
          <w:lang w:val="ru-RU"/>
        </w:rPr>
        <w:t>3.30 р</w:t>
      </w:r>
      <w:r>
        <w:rPr>
          <w:sz w:val="24"/>
        </w:rPr>
        <w:t>егистрация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мандатной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7"/>
          <w:sz w:val="24"/>
        </w:rPr>
        <w:t xml:space="preserve"> </w:t>
      </w:r>
      <w:r>
        <w:rPr>
          <w:rFonts w:hint="default"/>
          <w:spacing w:val="-7"/>
          <w:sz w:val="24"/>
          <w:lang w:val="ru-RU"/>
        </w:rPr>
        <w:t>. С 7.00 до 13.00 тренировочные полёты.</w:t>
      </w:r>
    </w:p>
    <w:p w14:paraId="3244020A">
      <w:pPr>
        <w:pStyle w:val="7"/>
        <w:numPr>
          <w:ilvl w:val="1"/>
          <w:numId w:val="1"/>
        </w:numPr>
        <w:tabs>
          <w:tab w:val="left" w:pos="420"/>
        </w:tabs>
        <w:spacing w:before="24" w:after="0" w:line="240" w:lineRule="auto"/>
        <w:ind w:left="420" w:right="0" w:hanging="420"/>
        <w:jc w:val="left"/>
        <w:rPr>
          <w:sz w:val="24"/>
        </w:rPr>
      </w:pPr>
      <w:r>
        <w:rPr>
          <w:rFonts w:hint="default"/>
          <w:sz w:val="24"/>
          <w:lang w:val="ru-RU"/>
        </w:rPr>
        <w:t>24</w:t>
      </w:r>
      <w:r>
        <w:rPr>
          <w:sz w:val="24"/>
        </w:rPr>
        <w:t>.0</w:t>
      </w:r>
      <w:r>
        <w:rPr>
          <w:rFonts w:hint="default"/>
          <w:sz w:val="24"/>
          <w:lang w:val="ru-RU"/>
        </w:rPr>
        <w:t>7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>2026г. в</w:t>
      </w:r>
      <w:r>
        <w:rPr>
          <w:spacing w:val="-3"/>
          <w:sz w:val="24"/>
        </w:rPr>
        <w:t xml:space="preserve"> </w:t>
      </w:r>
      <w:r>
        <w:rPr>
          <w:rFonts w:hint="default"/>
          <w:spacing w:val="-3"/>
          <w:sz w:val="24"/>
          <w:lang w:val="ru-RU"/>
        </w:rPr>
        <w:t>13</w:t>
      </w:r>
      <w:r>
        <w:rPr>
          <w:sz w:val="24"/>
        </w:rPr>
        <w:t>:00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соревнований.</w:t>
      </w:r>
    </w:p>
    <w:p w14:paraId="5C44FA3C">
      <w:pPr>
        <w:pStyle w:val="7"/>
        <w:numPr>
          <w:ilvl w:val="1"/>
          <w:numId w:val="1"/>
        </w:numPr>
        <w:tabs>
          <w:tab w:val="left" w:pos="420"/>
        </w:tabs>
        <w:spacing w:before="24" w:after="0" w:line="240" w:lineRule="auto"/>
        <w:ind w:left="420" w:right="0" w:hanging="420"/>
        <w:jc w:val="left"/>
        <w:rPr>
          <w:sz w:val="24"/>
        </w:rPr>
      </w:pPr>
      <w:r>
        <w:rPr>
          <w:rFonts w:hint="default"/>
          <w:sz w:val="24"/>
          <w:lang w:val="ru-RU"/>
        </w:rPr>
        <w:t>24</w:t>
      </w:r>
      <w:r>
        <w:rPr>
          <w:sz w:val="24"/>
        </w:rPr>
        <w:t>.06.</w:t>
      </w:r>
      <w:r>
        <w:rPr>
          <w:rFonts w:hint="default"/>
          <w:sz w:val="24"/>
          <w:lang w:val="ru-RU"/>
        </w:rPr>
        <w:t>2026г.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rFonts w:hint="default"/>
          <w:sz w:val="24"/>
          <w:lang w:val="ru-RU"/>
        </w:rPr>
        <w:t>4.0</w:t>
      </w: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rFonts w:hint="default"/>
          <w:sz w:val="24"/>
          <w:lang w:val="ru-RU"/>
        </w:rPr>
        <w:t>5.3</w:t>
      </w:r>
      <w:r>
        <w:rPr>
          <w:sz w:val="24"/>
        </w:rPr>
        <w:t>0</w:t>
      </w:r>
      <w:r>
        <w:rPr>
          <w:rFonts w:hint="default"/>
          <w:sz w:val="24"/>
          <w:lang w:val="ru-RU"/>
        </w:rPr>
        <w:t xml:space="preserve"> т</w:t>
      </w:r>
      <w:r>
        <w:rPr>
          <w:sz w:val="24"/>
        </w:rPr>
        <w:t>ренировочные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  <w:lang w:val="ru-RU"/>
        </w:rPr>
        <w:t>полёты</w:t>
      </w:r>
      <w:r>
        <w:rPr>
          <w:spacing w:val="5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ru-RU"/>
        </w:rPr>
        <w:t>п</w:t>
      </w:r>
      <w:r>
        <w:rPr>
          <w:sz w:val="24"/>
        </w:rPr>
        <w:t>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условий).</w:t>
      </w:r>
    </w:p>
    <w:p w14:paraId="09B34BDD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521" w:hanging="397"/>
        <w:jc w:val="left"/>
        <w:rPr>
          <w:sz w:val="24"/>
        </w:rPr>
      </w:pPr>
      <w:r>
        <w:rPr>
          <w:rFonts w:hint="default"/>
          <w:spacing w:val="12"/>
          <w:sz w:val="24"/>
          <w:lang w:val="ru-RU"/>
        </w:rPr>
        <w:t>24.06.2026г.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rFonts w:hint="default"/>
          <w:spacing w:val="-8"/>
          <w:sz w:val="24"/>
          <w:lang w:val="ru-RU"/>
        </w:rPr>
        <w:t>16</w:t>
      </w:r>
      <w:r>
        <w:rPr>
          <w:sz w:val="24"/>
        </w:rPr>
        <w:t>:</w:t>
      </w:r>
      <w:r>
        <w:rPr>
          <w:rFonts w:hint="default"/>
          <w:sz w:val="24"/>
          <w:lang w:val="ru-RU"/>
        </w:rPr>
        <w:t>0</w:t>
      </w:r>
      <w:r>
        <w:rPr>
          <w:sz w:val="24"/>
        </w:rPr>
        <w:t>0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rFonts w:hint="default"/>
          <w:sz w:val="24"/>
          <w:lang w:val="ru-RU"/>
        </w:rPr>
        <w:t xml:space="preserve"> 20.00 или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7"/>
          <w:sz w:val="24"/>
        </w:rPr>
        <w:t xml:space="preserve">  </w:t>
      </w:r>
      <w:r>
        <w:rPr>
          <w:spacing w:val="-7"/>
          <w:sz w:val="24"/>
          <w:lang w:val="ru-RU"/>
        </w:rPr>
        <w:t>лётных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соревновательные </w:t>
      </w:r>
      <w:r>
        <w:rPr>
          <w:sz w:val="24"/>
          <w:lang w:val="ru-RU"/>
        </w:rPr>
        <w:t>полёты</w:t>
      </w:r>
      <w:r>
        <w:rPr>
          <w:sz w:val="24"/>
        </w:rPr>
        <w:t>. (по решению ГСК до 1 го раунда возможен тренировочный раунд).</w:t>
      </w:r>
    </w:p>
    <w:p w14:paraId="5509A34F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390" w:hanging="397"/>
        <w:jc w:val="left"/>
        <w:rPr>
          <w:sz w:val="24"/>
        </w:rPr>
      </w:pPr>
      <w:r>
        <w:rPr>
          <w:rFonts w:hint="default"/>
          <w:sz w:val="24"/>
          <w:lang w:val="ru-RU"/>
        </w:rPr>
        <w:t>25</w:t>
      </w:r>
      <w:r>
        <w:rPr>
          <w:sz w:val="24"/>
        </w:rPr>
        <w:t>.0</w:t>
      </w:r>
      <w:r>
        <w:rPr>
          <w:rFonts w:hint="default"/>
          <w:sz w:val="24"/>
          <w:lang w:val="ru-RU"/>
        </w:rPr>
        <w:t>7</w:t>
      </w:r>
      <w:r>
        <w:rPr>
          <w:sz w:val="24"/>
        </w:rPr>
        <w:t xml:space="preserve"> с</w:t>
      </w:r>
      <w:r>
        <w:rPr>
          <w:spacing w:val="-7"/>
          <w:sz w:val="24"/>
        </w:rPr>
        <w:t xml:space="preserve"> </w:t>
      </w:r>
      <w:r>
        <w:rPr>
          <w:rFonts w:hint="default"/>
          <w:spacing w:val="-7"/>
          <w:sz w:val="24"/>
          <w:lang w:val="ru-RU"/>
        </w:rPr>
        <w:t>7.</w:t>
      </w:r>
      <w:r>
        <w:rPr>
          <w:sz w:val="24"/>
        </w:rPr>
        <w:t>00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ru-RU"/>
        </w:rPr>
        <w:t>лётных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rFonts w:hint="default"/>
          <w:spacing w:val="-6"/>
          <w:sz w:val="24"/>
          <w:lang w:val="ru-RU"/>
        </w:rPr>
        <w:t xml:space="preserve">20.00 или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ru-RU"/>
        </w:rPr>
        <w:t>лётных</w:t>
      </w:r>
      <w:r>
        <w:rPr>
          <w:sz w:val="24"/>
        </w:rPr>
        <w:t xml:space="preserve"> условий соревновательные </w:t>
      </w:r>
      <w:r>
        <w:rPr>
          <w:sz w:val="24"/>
          <w:lang w:val="ru-RU"/>
        </w:rPr>
        <w:t>полёты</w:t>
      </w:r>
      <w:r>
        <w:rPr>
          <w:rFonts w:hint="default"/>
          <w:sz w:val="24"/>
          <w:lang w:val="ru-RU"/>
        </w:rPr>
        <w:t>.</w:t>
      </w:r>
    </w:p>
    <w:p w14:paraId="4EEFAF08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390" w:hanging="397"/>
        <w:jc w:val="left"/>
        <w:rPr>
          <w:sz w:val="24"/>
        </w:rPr>
      </w:pPr>
      <w:r>
        <w:rPr>
          <w:rFonts w:hint="default"/>
          <w:sz w:val="24"/>
          <w:lang w:val="ru-RU"/>
        </w:rPr>
        <w:t>26.07.  С 7.00 до 12.00 соревновательные полёты.</w:t>
      </w:r>
    </w:p>
    <w:p w14:paraId="4EF34521">
      <w:pPr>
        <w:pStyle w:val="6"/>
        <w:spacing w:line="274" w:lineRule="exact"/>
        <w:ind w:left="421"/>
      </w:pPr>
      <w:r>
        <w:rPr>
          <w:rFonts w:hint="default"/>
          <w:lang w:val="ru-RU"/>
        </w:rPr>
        <w:t>26</w:t>
      </w:r>
      <w:r>
        <w:t>.06.</w:t>
      </w:r>
      <w:r>
        <w:rPr>
          <w:spacing w:val="-4"/>
        </w:rPr>
        <w:t xml:space="preserve"> </w:t>
      </w:r>
      <w:r>
        <w:t>1</w:t>
      </w:r>
      <w:r>
        <w:rPr>
          <w:rFonts w:hint="default"/>
          <w:lang w:val="ru-RU"/>
        </w:rPr>
        <w:t>6</w:t>
      </w:r>
      <w:r>
        <w:t>:00</w:t>
      </w:r>
      <w:r>
        <w:rPr>
          <w:spacing w:val="-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церемония</w:t>
      </w:r>
      <w:r>
        <w:rPr>
          <w:spacing w:val="57"/>
        </w:rPr>
        <w:t xml:space="preserve"> </w:t>
      </w:r>
      <w:r>
        <w:t>закрытия</w:t>
      </w:r>
      <w:r>
        <w:rPr>
          <w:spacing w:val="56"/>
        </w:rPr>
        <w:t xml:space="preserve"> </w:t>
      </w:r>
      <w:r>
        <w:t>соревнований,</w:t>
      </w:r>
      <w:r>
        <w:rPr>
          <w:spacing w:val="57"/>
        </w:rPr>
        <w:t xml:space="preserve"> </w:t>
      </w:r>
      <w:r>
        <w:t>награждение</w:t>
      </w:r>
      <w:r>
        <w:rPr>
          <w:spacing w:val="57"/>
        </w:rPr>
        <w:t xml:space="preserve"> </w:t>
      </w:r>
      <w:r>
        <w:rPr>
          <w:spacing w:val="-2"/>
        </w:rPr>
        <w:t>победителей.</w:t>
      </w:r>
    </w:p>
    <w:p w14:paraId="009A19BB">
      <w:pPr>
        <w:pStyle w:val="7"/>
        <w:numPr>
          <w:ilvl w:val="1"/>
          <w:numId w:val="4"/>
        </w:numPr>
        <w:tabs>
          <w:tab w:val="left" w:pos="420"/>
        </w:tabs>
        <w:spacing w:before="0" w:after="0" w:line="273" w:lineRule="exact"/>
        <w:ind w:left="420" w:right="0" w:hanging="420"/>
        <w:jc w:val="left"/>
        <w:rPr>
          <w:sz w:val="24"/>
        </w:rPr>
      </w:pPr>
      <w:r>
        <w:rPr>
          <w:rFonts w:hint="default"/>
          <w:spacing w:val="-1"/>
          <w:sz w:val="24"/>
          <w:lang w:val="ru-RU"/>
        </w:rPr>
        <w:t>27</w:t>
      </w:r>
      <w:bookmarkStart w:id="2" w:name="_GoBack"/>
      <w:bookmarkEnd w:id="2"/>
      <w:r>
        <w:rPr>
          <w:rFonts w:hint="default"/>
          <w:spacing w:val="-1"/>
          <w:sz w:val="24"/>
          <w:lang w:val="ru-RU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отъезда.</w:t>
      </w:r>
    </w:p>
    <w:p w14:paraId="7BF591B1">
      <w:pPr>
        <w:pStyle w:val="7"/>
        <w:numPr>
          <w:ilvl w:val="1"/>
          <w:numId w:val="4"/>
        </w:numPr>
        <w:tabs>
          <w:tab w:val="left" w:pos="398"/>
          <w:tab w:val="left" w:pos="541"/>
        </w:tabs>
        <w:spacing w:before="24" w:after="0" w:line="261" w:lineRule="auto"/>
        <w:ind w:left="398" w:right="117" w:hanging="397"/>
        <w:jc w:val="left"/>
        <w:rPr>
          <w:sz w:val="24"/>
        </w:rPr>
      </w:pPr>
      <w:r>
        <w:rPr>
          <w:sz w:val="24"/>
        </w:rPr>
        <w:t>Организаторы вправе менять программу соревнований для максимально эффективного использования светового дня и погодных условий. Информирование участников о возможных изменениях происходит через группу в WhatsApp</w:t>
      </w:r>
      <w:r>
        <w:rPr>
          <w:rFonts w:hint="default"/>
          <w:sz w:val="24"/>
          <w:lang w:val="ru-RU"/>
        </w:rPr>
        <w:t>,</w:t>
      </w:r>
      <w:r>
        <w:rPr>
          <w:sz w:val="24"/>
        </w:rPr>
        <w:t xml:space="preserve">Telegram </w:t>
      </w:r>
      <w:r>
        <w:rPr>
          <w:rFonts w:hint="default"/>
          <w:sz w:val="24"/>
          <w:lang w:val="ru-RU"/>
        </w:rPr>
        <w:t xml:space="preserve">, Мах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мессенджера,</w:t>
      </w:r>
      <w:r>
        <w:rPr>
          <w:spacing w:val="-12"/>
          <w:sz w:val="24"/>
        </w:rPr>
        <w:t xml:space="preserve"> </w:t>
      </w:r>
      <w:r>
        <w:rPr>
          <w:sz w:val="24"/>
        </w:rPr>
        <w:t>объявленного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2"/>
          <w:sz w:val="24"/>
        </w:rPr>
        <w:t xml:space="preserve"> </w:t>
      </w:r>
      <w:r>
        <w:rPr>
          <w:sz w:val="24"/>
        </w:rPr>
        <w:t>,куда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добавляются организаторами по мере регистрации на соревнования.</w:t>
      </w:r>
    </w:p>
    <w:p w14:paraId="4DB232D9">
      <w:pPr>
        <w:pStyle w:val="6"/>
        <w:spacing w:before="20"/>
        <w:ind w:left="0"/>
      </w:pPr>
    </w:p>
    <w:p w14:paraId="26D0A1DF">
      <w:pPr>
        <w:pStyle w:val="3"/>
        <w:numPr>
          <w:ilvl w:val="0"/>
          <w:numId w:val="1"/>
        </w:numPr>
        <w:tabs>
          <w:tab w:val="left" w:pos="2391"/>
        </w:tabs>
        <w:spacing w:before="0" w:after="0" w:line="240" w:lineRule="auto"/>
        <w:ind w:left="2391" w:right="0" w:hanging="420"/>
        <w:jc w:val="left"/>
      </w:pPr>
      <w:r>
        <w:t>Участники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5"/>
        </w:rPr>
        <w:t>ним</w:t>
      </w:r>
    </w:p>
    <w:p w14:paraId="3B18864C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136" w:hanging="397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сильнейшие спортсмены субъектов 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составе команд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заявкам от регионов,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Российские спортсмены, не представляющие ни один регион, в случае наличия вакантных мест 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Приложениях </w:t>
      </w:r>
      <w:r>
        <w:rPr>
          <w:spacing w:val="-4"/>
          <w:sz w:val="24"/>
        </w:rPr>
        <w:t>1,2.</w:t>
      </w:r>
    </w:p>
    <w:p w14:paraId="2E348DC8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1579" w:hanging="397"/>
        <w:jc w:val="left"/>
        <w:rPr>
          <w:sz w:val="24"/>
        </w:rPr>
      </w:pP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спортсмены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9"/>
          <w:sz w:val="24"/>
        </w:rPr>
        <w:t xml:space="preserve"> </w:t>
      </w:r>
      <w:r>
        <w:rPr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z w:val="24"/>
        </w:rPr>
        <w:t>лет,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имеющие квалификацию не ниже 2-го спортивного разряда.</w:t>
      </w:r>
    </w:p>
    <w:p w14:paraId="0B4EEBCC">
      <w:pPr>
        <w:pStyle w:val="3"/>
        <w:spacing w:line="261" w:lineRule="auto"/>
        <w:ind w:left="0" w:firstLine="0"/>
        <w:jc w:val="both"/>
      </w:pP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достигшие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спортивному</w:t>
      </w:r>
      <w:r>
        <w:rPr>
          <w:spacing w:val="-4"/>
        </w:rPr>
        <w:t xml:space="preserve"> </w:t>
      </w:r>
      <w:r>
        <w:t>соревнованию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 законного представителя или тренера, представляющего интересы спортсмена при наличии лично представленного или нотариально удостоверенного письменного согласия его законного представителя на участие в соревнованиях и представление его интересов тренером.</w:t>
      </w:r>
    </w:p>
    <w:p w14:paraId="2175DB21">
      <w:pPr>
        <w:pStyle w:val="7"/>
        <w:numPr>
          <w:ilvl w:val="1"/>
          <w:numId w:val="1"/>
        </w:numPr>
        <w:tabs>
          <w:tab w:val="left" w:pos="420"/>
        </w:tabs>
        <w:spacing w:before="0" w:after="0" w:line="272" w:lineRule="exact"/>
        <w:ind w:left="420" w:right="0" w:hanging="420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rFonts w:hint="default"/>
          <w:sz w:val="24"/>
          <w:lang w:val="ru-RU"/>
        </w:rPr>
        <w:t>10</w:t>
      </w:r>
      <w:r>
        <w:rPr>
          <w:b/>
          <w:spacing w:val="-4"/>
          <w:sz w:val="24"/>
        </w:rPr>
        <w:t>0</w:t>
      </w:r>
      <w:r>
        <w:rPr>
          <w:spacing w:val="-4"/>
          <w:sz w:val="24"/>
        </w:rPr>
        <w:t>.</w:t>
      </w:r>
    </w:p>
    <w:p w14:paraId="4C9F3170">
      <w:pPr>
        <w:pStyle w:val="6"/>
        <w:spacing w:before="18"/>
        <w:jc w:val="both"/>
      </w:pPr>
      <w:r>
        <w:t>Состав</w:t>
      </w:r>
      <w:r>
        <w:rPr>
          <w:spacing w:val="-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1</w:t>
      </w:r>
      <w:r>
        <w:rPr>
          <w:rFonts w:hint="default"/>
          <w:lang w:val="ru-RU"/>
        </w:rPr>
        <w:t>4</w:t>
      </w:r>
      <w:r>
        <w:rPr>
          <w:spacing w:val="-4"/>
        </w:rPr>
        <w:t xml:space="preserve"> </w:t>
      </w:r>
      <w:r>
        <w:t>человек,</w:t>
      </w:r>
      <w:r>
        <w:rPr>
          <w:spacing w:val="-4"/>
        </w:rPr>
        <w:t xml:space="preserve"> </w:t>
      </w:r>
      <w:r>
        <w:t>1</w:t>
      </w:r>
      <w:r>
        <w:rPr>
          <w:rFonts w:hint="default"/>
          <w:lang w:val="ru-RU"/>
        </w:rPr>
        <w:t>2</w:t>
      </w:r>
      <w:r>
        <w:rPr>
          <w:spacing w:val="-5"/>
        </w:rPr>
        <w:t xml:space="preserve"> </w:t>
      </w:r>
      <w:r>
        <w:t>спортсменов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8</w:t>
      </w:r>
      <w:r>
        <w:t>ми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пола),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1273AAF">
      <w:pPr>
        <w:pStyle w:val="6"/>
        <w:spacing w:before="24"/>
        <w:jc w:val="both"/>
      </w:pPr>
      <w:r>
        <w:t>тренер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rPr>
          <w:spacing w:val="-2"/>
        </w:rPr>
        <w:t>судья.</w:t>
      </w:r>
    </w:p>
    <w:p w14:paraId="051D2C70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173" w:hanging="39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наличии 3х и более заявок от субъектов РФ - разыгрывается командный </w:t>
      </w:r>
      <w:r>
        <w:rPr>
          <w:sz w:val="24"/>
          <w:lang w:val="ru-RU"/>
        </w:rPr>
        <w:t>зачёт</w:t>
      </w:r>
      <w:r>
        <w:rPr>
          <w:sz w:val="24"/>
        </w:rPr>
        <w:t>. Максимальное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rFonts w:hint="default"/>
          <w:sz w:val="24"/>
          <w:lang w:val="ru-RU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  <w:lang w:val="ru-RU"/>
        </w:rPr>
        <w:t>зачёт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команды </w:t>
      </w:r>
      <w:r>
        <w:rPr>
          <w:sz w:val="24"/>
          <w:lang w:val="ru-RU"/>
        </w:rPr>
        <w:t>идёт</w:t>
      </w:r>
      <w:r>
        <w:rPr>
          <w:sz w:val="24"/>
        </w:rPr>
        <w:t xml:space="preserve"> результат </w:t>
      </w:r>
      <w:r>
        <w:rPr>
          <w:sz w:val="24"/>
          <w:lang w:val="ru-RU"/>
        </w:rPr>
        <w:t>двух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лучших пилотов по каждому упражнению.</w:t>
      </w:r>
    </w:p>
    <w:p w14:paraId="141B58B3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234" w:hanging="397"/>
        <w:jc w:val="left"/>
      </w:pPr>
      <w:r>
        <w:rPr>
          <w:sz w:val="24"/>
        </w:rPr>
        <w:t>Каждый</w:t>
      </w:r>
      <w:r>
        <w:rPr>
          <w:spacing w:val="38"/>
          <w:sz w:val="24"/>
        </w:rPr>
        <w:t xml:space="preserve"> </w:t>
      </w:r>
      <w:r>
        <w:rPr>
          <w:sz w:val="24"/>
        </w:rPr>
        <w:t>спортсмен обязан предъявить при регистрации страховой полис жизни и 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весь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 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</w:t>
      </w:r>
      <w:r>
        <w:rPr>
          <w:rFonts w:hint="default"/>
          <w:sz w:val="24"/>
          <w:lang w:val="ru-RU"/>
        </w:rPr>
        <w:t>.</w:t>
      </w:r>
    </w:p>
    <w:p w14:paraId="0517A452">
      <w:pPr>
        <w:pStyle w:val="6"/>
        <w:spacing w:before="19"/>
        <w:ind w:left="0"/>
      </w:pPr>
    </w:p>
    <w:p w14:paraId="0C57273A">
      <w:pPr>
        <w:pStyle w:val="3"/>
        <w:numPr>
          <w:ilvl w:val="0"/>
          <w:numId w:val="1"/>
        </w:numPr>
        <w:tabs>
          <w:tab w:val="left" w:pos="3054"/>
        </w:tabs>
        <w:spacing w:before="1" w:after="0" w:line="240" w:lineRule="auto"/>
        <w:ind w:left="2391" w:leftChars="0" w:right="0" w:rightChars="0" w:hanging="420" w:firstLineChars="0"/>
        <w:jc w:val="left"/>
      </w:pPr>
      <w:r>
        <w:t>Приезд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rPr>
          <w:spacing w:val="-2"/>
        </w:rPr>
        <w:t>участников</w:t>
      </w:r>
    </w:p>
    <w:p w14:paraId="5387B63F">
      <w:pPr>
        <w:pStyle w:val="3"/>
        <w:spacing w:after="0" w:line="240" w:lineRule="auto"/>
        <w:jc w:val="left"/>
      </w:pPr>
    </w:p>
    <w:p w14:paraId="5340F1C9">
      <w:pPr>
        <w:pStyle w:val="3"/>
        <w:spacing w:after="0" w:line="240" w:lineRule="auto"/>
        <w:jc w:val="left"/>
      </w:pPr>
    </w:p>
    <w:p w14:paraId="7F815BFB">
      <w:pPr>
        <w:pStyle w:val="3"/>
        <w:spacing w:after="0" w:line="240" w:lineRule="auto"/>
        <w:jc w:val="left"/>
      </w:pPr>
    </w:p>
    <w:p w14:paraId="7BFC2DAE">
      <w:pPr>
        <w:pStyle w:val="3"/>
        <w:spacing w:after="0" w:line="240" w:lineRule="auto"/>
        <w:jc w:val="left"/>
      </w:pPr>
    </w:p>
    <w:p w14:paraId="49B1C864">
      <w:pPr>
        <w:pStyle w:val="3"/>
        <w:spacing w:after="0" w:line="240" w:lineRule="auto"/>
        <w:jc w:val="left"/>
      </w:pPr>
    </w:p>
    <w:p w14:paraId="273AF46E">
      <w:pPr>
        <w:pStyle w:val="3"/>
        <w:spacing w:after="0" w:line="240" w:lineRule="auto"/>
        <w:jc w:val="left"/>
      </w:pPr>
    </w:p>
    <w:p w14:paraId="49BA3FA2">
      <w:pPr>
        <w:pStyle w:val="3"/>
        <w:spacing w:after="0" w:line="240" w:lineRule="auto"/>
        <w:ind w:left="0" w:leftChars="0" w:firstLine="0" w:firstLineChars="0"/>
        <w:jc w:val="left"/>
      </w:pPr>
    </w:p>
    <w:p w14:paraId="387D1346">
      <w:pPr>
        <w:pStyle w:val="3"/>
        <w:spacing w:after="0" w:line="240" w:lineRule="auto"/>
        <w:jc w:val="left"/>
        <w:sectPr>
          <w:pgSz w:w="11900" w:h="16840"/>
          <w:pgMar w:top="960" w:right="850" w:bottom="280" w:left="1700" w:header="720" w:footer="720" w:gutter="0"/>
          <w:cols w:space="720" w:num="1"/>
        </w:sectPr>
      </w:pPr>
    </w:p>
    <w:p w14:paraId="251470B0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79" w:after="0" w:line="261" w:lineRule="auto"/>
        <w:ind w:left="398" w:right="160" w:hanging="397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добираются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Помощь, встреча и сопровождение в гостиницу иногородних спортсменов оговаривается </w:t>
      </w:r>
      <w:r>
        <w:rPr>
          <w:spacing w:val="-2"/>
          <w:sz w:val="24"/>
        </w:rPr>
        <w:t>отдельно.</w:t>
      </w:r>
    </w:p>
    <w:p w14:paraId="29B24705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75" w:hanging="397"/>
        <w:jc w:val="left"/>
        <w:rPr>
          <w:sz w:val="24"/>
        </w:rPr>
      </w:pPr>
      <w:r>
        <w:rPr>
          <w:sz w:val="24"/>
        </w:rPr>
        <w:t xml:space="preserve">Автотранспорт участников, прибывших на старт самостоятельно, размещается на </w:t>
      </w:r>
      <w:r>
        <w:rPr>
          <w:sz w:val="24"/>
          <w:lang w:val="ru-RU"/>
        </w:rPr>
        <w:t>разрешённых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парковочных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площадках.</w:t>
      </w:r>
      <w:r>
        <w:rPr>
          <w:spacing w:val="-9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-9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площадки приземления </w:t>
      </w:r>
      <w:r>
        <w:rPr>
          <w:sz w:val="24"/>
          <w:lang w:val="ru-RU"/>
        </w:rPr>
        <w:t>запрещён</w:t>
      </w:r>
      <w:r>
        <w:rPr>
          <w:sz w:val="24"/>
        </w:rPr>
        <w:t xml:space="preserve">. Организаторы не несут ответственность за автотранспорт и </w:t>
      </w:r>
      <w:r>
        <w:rPr>
          <w:spacing w:val="-4"/>
          <w:sz w:val="24"/>
        </w:rPr>
        <w:t>вещи.</w:t>
      </w:r>
    </w:p>
    <w:p w14:paraId="34EE86AA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420" w:hanging="397"/>
        <w:jc w:val="left"/>
        <w:rPr>
          <w:sz w:val="24"/>
        </w:rPr>
      </w:pP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соревнований запрещается курить, оставлять мусор, элементы снаряжения,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  <w:lang w:val="ru-RU"/>
        </w:rPr>
        <w:t>ёмкости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ГСМ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7"/>
          <w:sz w:val="24"/>
        </w:rPr>
        <w:t xml:space="preserve"> </w:t>
      </w:r>
      <w:r>
        <w:rPr>
          <w:sz w:val="24"/>
        </w:rPr>
        <w:t>приземления. Для сбора мусора использовать контейнеры или специальные пакеты.</w:t>
      </w:r>
    </w:p>
    <w:p w14:paraId="54476A33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1372" w:hanging="397"/>
        <w:jc w:val="left"/>
        <w:rPr>
          <w:sz w:val="24"/>
        </w:rPr>
      </w:pPr>
      <w:r>
        <w:rPr>
          <w:sz w:val="24"/>
        </w:rPr>
        <w:t>Прибывшие 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0"/>
          <w:sz w:val="24"/>
        </w:rPr>
        <w:t xml:space="preserve"> </w:t>
      </w:r>
      <w:r>
        <w:rPr>
          <w:sz w:val="24"/>
        </w:rPr>
        <w:t>зарегистрироваться,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9"/>
          <w:sz w:val="24"/>
        </w:rPr>
        <w:t xml:space="preserve"> </w:t>
      </w:r>
      <w:r>
        <w:rPr>
          <w:sz w:val="24"/>
        </w:rPr>
        <w:t>мандатную</w:t>
      </w:r>
      <w:r>
        <w:rPr>
          <w:spacing w:val="-9"/>
          <w:sz w:val="24"/>
        </w:rPr>
        <w:t xml:space="preserve"> </w:t>
      </w:r>
      <w:r>
        <w:rPr>
          <w:sz w:val="24"/>
        </w:rPr>
        <w:t>и техническую комиссии.</w:t>
      </w:r>
    </w:p>
    <w:p w14:paraId="4149AEE7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258" w:hanging="397"/>
        <w:jc w:val="left"/>
        <w:rPr>
          <w:sz w:val="24"/>
        </w:rPr>
      </w:pPr>
      <w:r>
        <w:rPr>
          <w:sz w:val="24"/>
        </w:rPr>
        <w:t>Допускается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прибытие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тренировки.</w:t>
      </w:r>
      <w:r>
        <w:rPr>
          <w:spacing w:val="-9"/>
          <w:sz w:val="24"/>
        </w:rPr>
        <w:t xml:space="preserve"> </w:t>
      </w:r>
      <w:r>
        <w:rPr>
          <w:sz w:val="24"/>
        </w:rPr>
        <w:t>Прибывающие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спортсмены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 досрочном прибытии и запросить возможность содействия в организации любых </w:t>
      </w:r>
      <w:r>
        <w:rPr>
          <w:sz w:val="24"/>
          <w:lang w:val="ru-RU"/>
        </w:rPr>
        <w:t>полётов</w:t>
      </w:r>
      <w:r>
        <w:rPr>
          <w:sz w:val="24"/>
        </w:rPr>
        <w:t>, включая тренировочные.</w:t>
      </w:r>
    </w:p>
    <w:p w14:paraId="4EC994EC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0" w:after="0" w:line="261" w:lineRule="auto"/>
        <w:ind w:left="398" w:right="293" w:hanging="397"/>
        <w:jc w:val="left"/>
        <w:rPr>
          <w:sz w:val="24"/>
        </w:rPr>
      </w:pPr>
      <w:r>
        <w:rPr>
          <w:sz w:val="24"/>
        </w:rPr>
        <w:t>Тренировочные</w:t>
      </w:r>
      <w:r>
        <w:rPr>
          <w:spacing w:val="38"/>
          <w:sz w:val="24"/>
        </w:rPr>
        <w:t xml:space="preserve"> </w:t>
      </w:r>
      <w:r>
        <w:rPr>
          <w:spacing w:val="38"/>
          <w:sz w:val="24"/>
          <w:lang w:val="ru-RU"/>
        </w:rPr>
        <w:t>полёты</w:t>
      </w:r>
      <w:r>
        <w:rPr>
          <w:sz w:val="24"/>
        </w:rPr>
        <w:t xml:space="preserve"> совершаются с разрешения Руководителя </w:t>
      </w:r>
      <w:r>
        <w:rPr>
          <w:sz w:val="24"/>
          <w:lang w:val="ru-RU"/>
        </w:rPr>
        <w:t>полётов</w:t>
      </w:r>
      <w:r>
        <w:rPr>
          <w:sz w:val="24"/>
        </w:rPr>
        <w:t xml:space="preserve"> (РП), назначенного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совершать </w:t>
      </w:r>
      <w:r>
        <w:rPr>
          <w:sz w:val="24"/>
          <w:lang w:val="ru-RU"/>
        </w:rPr>
        <w:t>полёты</w:t>
      </w:r>
      <w:r>
        <w:rPr>
          <w:sz w:val="24"/>
        </w:rPr>
        <w:t xml:space="preserve"> без уведомления и разрешения РП, организаторов или Главного судьи.</w:t>
      </w:r>
    </w:p>
    <w:p w14:paraId="1121CF21">
      <w:pPr>
        <w:pStyle w:val="6"/>
        <w:spacing w:before="8"/>
        <w:ind w:left="0"/>
      </w:pPr>
    </w:p>
    <w:p w14:paraId="3A2D195E">
      <w:pPr>
        <w:pStyle w:val="3"/>
        <w:numPr>
          <w:ilvl w:val="0"/>
          <w:numId w:val="1"/>
        </w:numPr>
        <w:tabs>
          <w:tab w:val="left" w:pos="3535"/>
        </w:tabs>
        <w:spacing w:before="0" w:after="0" w:line="240" w:lineRule="auto"/>
        <w:ind w:left="3535" w:right="0" w:hanging="420"/>
        <w:jc w:val="left"/>
      </w:pPr>
      <w:r>
        <w:t>Регистрация</w:t>
      </w:r>
      <w:r>
        <w:rPr>
          <w:spacing w:val="-5"/>
        </w:rPr>
        <w:t xml:space="preserve"> </w:t>
      </w:r>
      <w:r>
        <w:rPr>
          <w:spacing w:val="-2"/>
        </w:rPr>
        <w:t>участников</w:t>
      </w:r>
    </w:p>
    <w:p w14:paraId="25FA845F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4" w:after="0" w:line="261" w:lineRule="auto"/>
        <w:ind w:left="398" w:right="493" w:hanging="397"/>
        <w:jc w:val="left"/>
        <w:rPr>
          <w:b/>
          <w:sz w:val="24"/>
        </w:rPr>
      </w:pPr>
      <w:r>
        <w:rPr>
          <w:sz w:val="24"/>
        </w:rPr>
        <w:t>Предварительная регистрация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путём</w:t>
      </w:r>
      <w:r>
        <w:rPr>
          <w:spacing w:val="-13"/>
          <w:sz w:val="24"/>
        </w:rPr>
        <w:t xml:space="preserve"> </w:t>
      </w:r>
      <w:r>
        <w:rPr>
          <w:sz w:val="24"/>
        </w:rPr>
        <w:t>подачи заявки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участие на официальном сайте соревнований </w:t>
      </w:r>
      <w:r>
        <w:rPr>
          <w:b/>
          <w:sz w:val="24"/>
        </w:rPr>
        <w:t>events.ofsla.ru</w:t>
      </w:r>
    </w:p>
    <w:p w14:paraId="5C5139EF">
      <w:pPr>
        <w:pStyle w:val="7"/>
        <w:numPr>
          <w:ilvl w:val="1"/>
          <w:numId w:val="1"/>
        </w:numPr>
        <w:tabs>
          <w:tab w:val="left" w:pos="398"/>
        </w:tabs>
        <w:spacing w:before="0" w:after="0" w:line="261" w:lineRule="auto"/>
        <w:ind w:left="398" w:right="524" w:hanging="397"/>
        <w:jc w:val="left"/>
        <w:rPr>
          <w:sz w:val="24"/>
        </w:rPr>
      </w:pPr>
      <w:r>
        <w:rPr>
          <w:sz w:val="24"/>
        </w:rPr>
        <w:t>Участники,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прибывшие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мандатную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9"/>
          <w:sz w:val="24"/>
        </w:rPr>
        <w:t xml:space="preserve"> </w:t>
      </w:r>
      <w:r>
        <w:rPr>
          <w:sz w:val="24"/>
        </w:rPr>
        <w:t>для регистрации. Состав комиссии определяется Председателем комиссии, который назначается организационным комитетом соревнований.</w:t>
      </w:r>
    </w:p>
    <w:p w14:paraId="6BD627C0">
      <w:pPr>
        <w:pStyle w:val="7"/>
        <w:numPr>
          <w:ilvl w:val="1"/>
          <w:numId w:val="1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оплачен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стартовый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взнос.</w:t>
      </w:r>
    </w:p>
    <w:p w14:paraId="00CFE9A4">
      <w:pPr>
        <w:pStyle w:val="7"/>
        <w:numPr>
          <w:ilvl w:val="1"/>
          <w:numId w:val="1"/>
        </w:numPr>
        <w:tabs>
          <w:tab w:val="left" w:pos="398"/>
          <w:tab w:val="left" w:pos="421"/>
        </w:tabs>
        <w:spacing w:before="22" w:after="0" w:line="261" w:lineRule="auto"/>
        <w:ind w:left="398" w:right="209" w:hanging="397"/>
        <w:jc w:val="left"/>
        <w:rPr>
          <w:sz w:val="24"/>
        </w:rPr>
      </w:pPr>
      <w:r>
        <w:rPr>
          <w:sz w:val="24"/>
        </w:rPr>
        <w:t>Руководители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4"/>
          <w:sz w:val="24"/>
        </w:rPr>
        <w:t xml:space="preserve"> </w:t>
      </w:r>
      <w:r>
        <w:rPr>
          <w:sz w:val="24"/>
        </w:rPr>
        <w:t>(оригинал)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команду, подписанную руководителем органа исполнительной власти субъекта Российской Федерации в области физической культуры и спорта.</w:t>
      </w:r>
    </w:p>
    <w:p w14:paraId="79DDFBC9">
      <w:pPr>
        <w:pStyle w:val="7"/>
        <w:numPr>
          <w:ilvl w:val="1"/>
          <w:numId w:val="1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5B7A0FD9">
      <w:pPr>
        <w:pStyle w:val="7"/>
        <w:numPr>
          <w:ilvl w:val="0"/>
          <w:numId w:val="5"/>
        </w:numPr>
        <w:tabs>
          <w:tab w:val="left" w:pos="398"/>
        </w:tabs>
        <w:spacing w:before="25" w:after="0" w:line="261" w:lineRule="auto"/>
        <w:ind w:left="398" w:right="935" w:hanging="397"/>
        <w:jc w:val="left"/>
        <w:rPr>
          <w:sz w:val="24"/>
        </w:rPr>
      </w:pPr>
      <w:r>
        <w:rPr>
          <w:spacing w:val="-2"/>
          <w:sz w:val="24"/>
        </w:rPr>
        <w:t xml:space="preserve">документ, удостоверяющий личность (паспорт, загранпаспорт, военный билет, </w:t>
      </w:r>
      <w:r>
        <w:rPr>
          <w:sz w:val="24"/>
        </w:rPr>
        <w:t>удостоверение моряка);</w:t>
      </w:r>
    </w:p>
    <w:p w14:paraId="719F1DE1">
      <w:pPr>
        <w:pStyle w:val="7"/>
        <w:numPr>
          <w:ilvl w:val="0"/>
          <w:numId w:val="5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z w:val="24"/>
        </w:rPr>
        <w:t>формуляр</w:t>
      </w:r>
      <w:r>
        <w:rPr>
          <w:spacing w:val="-9"/>
          <w:sz w:val="24"/>
        </w:rPr>
        <w:t xml:space="preserve"> </w:t>
      </w:r>
      <w:r>
        <w:rPr>
          <w:sz w:val="24"/>
        </w:rPr>
        <w:t>СЛА</w:t>
      </w:r>
      <w:r>
        <w:rPr>
          <w:spacing w:val="-8"/>
          <w:sz w:val="24"/>
        </w:rPr>
        <w:t xml:space="preserve"> </w:t>
      </w:r>
      <w:r>
        <w:rPr>
          <w:sz w:val="24"/>
        </w:rPr>
        <w:t>(стикер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крыле);</w:t>
      </w:r>
    </w:p>
    <w:p w14:paraId="69185D80">
      <w:pPr>
        <w:pStyle w:val="7"/>
        <w:numPr>
          <w:ilvl w:val="0"/>
          <w:numId w:val="5"/>
        </w:numPr>
        <w:tabs>
          <w:tab w:val="left" w:pos="398"/>
        </w:tabs>
        <w:spacing w:before="24" w:after="0" w:line="261" w:lineRule="auto"/>
        <w:ind w:left="398" w:right="981" w:hanging="397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  <w:lang w:val="ru-RU"/>
        </w:rPr>
        <w:t>зачётную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книжку </w:t>
      </w:r>
      <w:r>
        <w:rPr>
          <w:spacing w:val="-2"/>
          <w:sz w:val="24"/>
        </w:rPr>
        <w:t>спортсмена);</w:t>
      </w:r>
    </w:p>
    <w:p w14:paraId="0409C2B8">
      <w:pPr>
        <w:pStyle w:val="7"/>
        <w:numPr>
          <w:ilvl w:val="0"/>
          <w:numId w:val="5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pacing w:val="-2"/>
          <w:sz w:val="24"/>
        </w:rPr>
        <w:t>подтверждение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освидетельствования;</w:t>
      </w:r>
    </w:p>
    <w:p w14:paraId="6C34FBF1">
      <w:pPr>
        <w:pStyle w:val="7"/>
        <w:numPr>
          <w:ilvl w:val="0"/>
          <w:numId w:val="5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страховании:</w:t>
      </w:r>
    </w:p>
    <w:p w14:paraId="73A57996">
      <w:pPr>
        <w:pStyle w:val="6"/>
        <w:spacing w:before="24" w:line="261" w:lineRule="auto"/>
      </w:pPr>
      <w:r>
        <w:t>Пилоты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страховании: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несчастных</w:t>
      </w:r>
      <w:r>
        <w:rPr>
          <w:spacing w:val="-6"/>
        </w:rPr>
        <w:t xml:space="preserve"> </w:t>
      </w:r>
      <w:r>
        <w:t>случаев,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 здоровья (оригиналы). Спортсмены, не имеющие страховки, к участию в соревнованиях не допускаются.</w:t>
      </w:r>
    </w:p>
    <w:p w14:paraId="08138F1F">
      <w:pPr>
        <w:pStyle w:val="7"/>
        <w:numPr>
          <w:ilvl w:val="1"/>
          <w:numId w:val="1"/>
        </w:numPr>
        <w:tabs>
          <w:tab w:val="left" w:pos="398"/>
        </w:tabs>
        <w:spacing w:before="0" w:after="0" w:line="261" w:lineRule="auto"/>
        <w:ind w:left="398" w:right="172" w:hanging="397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ru-RU"/>
        </w:rPr>
        <w:t>своё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ru-RU"/>
        </w:rPr>
        <w:t>лётное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технического состояния по требованию технической комиссии. Состав комиссии определяется Председателем комиссии, который назначается организационным комитетом </w:t>
      </w:r>
      <w:r>
        <w:rPr>
          <w:spacing w:val="-2"/>
          <w:sz w:val="24"/>
        </w:rPr>
        <w:t>соревнований.</w:t>
      </w:r>
    </w:p>
    <w:p w14:paraId="6C2D17E5">
      <w:pPr>
        <w:pStyle w:val="7"/>
        <w:numPr>
          <w:ilvl w:val="1"/>
          <w:numId w:val="1"/>
        </w:numPr>
        <w:tabs>
          <w:tab w:val="left" w:pos="398"/>
        </w:tabs>
        <w:spacing w:before="0" w:after="0" w:line="261" w:lineRule="auto"/>
        <w:ind w:left="398" w:right="1455" w:hanging="397"/>
        <w:jc w:val="left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летательные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аппараты,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имеющие сопроводительных документов изготовителя.</w:t>
      </w:r>
    </w:p>
    <w:p w14:paraId="4EC82003">
      <w:pPr>
        <w:pStyle w:val="7"/>
        <w:numPr>
          <w:ilvl w:val="1"/>
          <w:numId w:val="1"/>
        </w:numPr>
        <w:tabs>
          <w:tab w:val="left" w:pos="398"/>
        </w:tabs>
        <w:spacing w:before="0" w:after="0" w:line="261" w:lineRule="auto"/>
        <w:ind w:left="398" w:right="296" w:hanging="397"/>
        <w:jc w:val="both"/>
        <w:rPr>
          <w:sz w:val="24"/>
        </w:rPr>
      </w:pPr>
      <w:r>
        <w:rPr>
          <w:sz w:val="24"/>
        </w:rPr>
        <w:t>Летательные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изготовителя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 соответствия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3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использования, заявленных производителем летательного аппарата.</w:t>
      </w:r>
    </w:p>
    <w:p w14:paraId="004B0E1B">
      <w:pPr>
        <w:pStyle w:val="7"/>
        <w:spacing w:after="0" w:line="261" w:lineRule="auto"/>
        <w:jc w:val="both"/>
        <w:rPr>
          <w:sz w:val="24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57DC1CE1">
      <w:pPr>
        <w:pStyle w:val="7"/>
        <w:numPr>
          <w:ilvl w:val="1"/>
          <w:numId w:val="1"/>
        </w:numPr>
        <w:tabs>
          <w:tab w:val="left" w:pos="398"/>
        </w:tabs>
        <w:spacing w:before="79" w:after="0" w:line="261" w:lineRule="auto"/>
        <w:ind w:left="398" w:right="1203" w:hanging="397"/>
        <w:jc w:val="left"/>
        <w:rPr>
          <w:sz w:val="24"/>
        </w:rPr>
      </w:pPr>
      <w:r>
        <w:rPr>
          <w:sz w:val="24"/>
        </w:rPr>
        <w:t>Ограничений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9"/>
          <w:sz w:val="24"/>
        </w:rPr>
        <w:t xml:space="preserve"> </w:t>
      </w:r>
      <w:r>
        <w:rPr>
          <w:sz w:val="24"/>
        </w:rPr>
        <w:t>парапланов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 воздушных видов спорта (FAI) нет.</w:t>
      </w:r>
    </w:p>
    <w:p w14:paraId="7B837822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0" w:after="0" w:line="261" w:lineRule="auto"/>
        <w:ind w:left="398" w:right="39" w:hanging="397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12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 в соответствии с правилами вида спорта по разрешению Директора соревнований и/ или Главного судьи при наличии дополнительного акта технической комиссии.</w:t>
      </w:r>
    </w:p>
    <w:p w14:paraId="1DD3FA72">
      <w:pPr>
        <w:pStyle w:val="7"/>
        <w:numPr>
          <w:ilvl w:val="1"/>
          <w:numId w:val="1"/>
        </w:numPr>
        <w:tabs>
          <w:tab w:val="left" w:pos="398"/>
          <w:tab w:val="left" w:pos="532"/>
        </w:tabs>
        <w:spacing w:before="0" w:after="0" w:line="261" w:lineRule="auto"/>
        <w:ind w:left="398" w:right="110" w:hanging="397"/>
        <w:jc w:val="left"/>
        <w:rPr>
          <w:sz w:val="24"/>
        </w:rPr>
      </w:pPr>
      <w:r>
        <w:rPr>
          <w:sz w:val="24"/>
          <w:lang w:val="ru-RU"/>
        </w:rPr>
        <w:t>Сверхлёгкое</w:t>
      </w:r>
      <w:r>
        <w:rPr>
          <w:sz w:val="24"/>
        </w:rPr>
        <w:t xml:space="preserve"> воздушное судно (параплан). Сопроводительные документы изготовителя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параплана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(крыла),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6"/>
          <w:sz w:val="24"/>
        </w:rPr>
        <w:t xml:space="preserve"> </w:t>
      </w:r>
      <w:r>
        <w:rPr>
          <w:sz w:val="24"/>
        </w:rPr>
        <w:t>прикреплены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крылу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районе</w:t>
      </w:r>
    </w:p>
    <w:p w14:paraId="6F875080">
      <w:pPr>
        <w:pStyle w:val="6"/>
        <w:spacing w:line="274" w:lineRule="exact"/>
      </w:pPr>
      <w:r>
        <w:t>«уха»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нервюре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центру</w:t>
      </w:r>
      <w:r>
        <w:rPr>
          <w:spacing w:val="-2"/>
        </w:rPr>
        <w:t xml:space="preserve"> крыла).</w:t>
      </w:r>
    </w:p>
    <w:p w14:paraId="07C757EF">
      <w:pPr>
        <w:pStyle w:val="6"/>
        <w:spacing w:before="19"/>
        <w:ind w:left="708"/>
      </w:pP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допускаются</w:t>
      </w:r>
      <w:r>
        <w:rPr>
          <w:spacing w:val="-3"/>
        </w:rPr>
        <w:t xml:space="preserve"> </w:t>
      </w:r>
      <w:r>
        <w:rPr>
          <w:spacing w:val="-2"/>
        </w:rPr>
        <w:t>крылья:</w:t>
      </w:r>
    </w:p>
    <w:p w14:paraId="0FD5345F">
      <w:pPr>
        <w:pStyle w:val="7"/>
        <w:numPr>
          <w:ilvl w:val="0"/>
          <w:numId w:val="6"/>
        </w:numPr>
        <w:tabs>
          <w:tab w:val="left" w:pos="397"/>
        </w:tabs>
        <w:spacing w:before="25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неизвестных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неизвестной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выпуска;</w:t>
      </w:r>
    </w:p>
    <w:p w14:paraId="70245A33">
      <w:pPr>
        <w:pStyle w:val="7"/>
        <w:numPr>
          <w:ilvl w:val="0"/>
          <w:numId w:val="6"/>
        </w:numPr>
        <w:tabs>
          <w:tab w:val="left" w:pos="398"/>
        </w:tabs>
        <w:spacing w:before="24" w:after="0" w:line="261" w:lineRule="auto"/>
        <w:ind w:left="398" w:right="7" w:hanging="397"/>
        <w:jc w:val="left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неотремонтированными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разрывами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обшивок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нервюр,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элементов </w:t>
      </w:r>
      <w:r>
        <w:rPr>
          <w:spacing w:val="-2"/>
          <w:sz w:val="24"/>
        </w:rPr>
        <w:t>усилителей;</w:t>
      </w:r>
    </w:p>
    <w:p w14:paraId="116D6D75">
      <w:pPr>
        <w:pStyle w:val="7"/>
        <w:numPr>
          <w:ilvl w:val="0"/>
          <w:numId w:val="6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повреждением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  <w:lang w:val="ru-RU"/>
        </w:rPr>
        <w:t>стропной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концов;</w:t>
      </w:r>
    </w:p>
    <w:p w14:paraId="11BD6D31">
      <w:pPr>
        <w:pStyle w:val="7"/>
        <w:numPr>
          <w:ilvl w:val="0"/>
          <w:numId w:val="6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9"/>
          <w:sz w:val="24"/>
        </w:rPr>
        <w:t xml:space="preserve"> </w:t>
      </w:r>
      <w:r>
        <w:rPr>
          <w:sz w:val="24"/>
        </w:rPr>
        <w:t>хотя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6"/>
          <w:sz w:val="24"/>
        </w:rPr>
        <w:t xml:space="preserve"> </w:t>
      </w:r>
      <w:r>
        <w:rPr>
          <w:sz w:val="24"/>
        </w:rPr>
        <w:t>отремонтированную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стропу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А-</w:t>
      </w:r>
      <w:r>
        <w:rPr>
          <w:spacing w:val="-2"/>
          <w:sz w:val="24"/>
        </w:rPr>
        <w:t>ряде;</w:t>
      </w:r>
    </w:p>
    <w:p w14:paraId="47E493E0">
      <w:pPr>
        <w:pStyle w:val="7"/>
        <w:numPr>
          <w:ilvl w:val="0"/>
          <w:numId w:val="6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отремонтированных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строп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рядах.</w:t>
      </w:r>
    </w:p>
    <w:p w14:paraId="4C1E6F3C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24" w:after="0" w:line="261" w:lineRule="auto"/>
        <w:ind w:left="398" w:right="230" w:hanging="397"/>
        <w:jc w:val="left"/>
        <w:rPr>
          <w:sz w:val="24"/>
        </w:rPr>
      </w:pPr>
      <w:r>
        <w:rPr>
          <w:sz w:val="24"/>
        </w:rPr>
        <w:t>Снаряжение.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8"/>
          <w:sz w:val="24"/>
        </w:rPr>
        <w:t xml:space="preserve"> </w:t>
      </w:r>
      <w:r>
        <w:rPr>
          <w:sz w:val="24"/>
        </w:rPr>
        <w:t>пилот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снаряжения,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9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берет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полет,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обязан </w:t>
      </w:r>
      <w:r>
        <w:rPr>
          <w:spacing w:val="-2"/>
          <w:sz w:val="24"/>
        </w:rPr>
        <w:t>иметь:</w:t>
      </w:r>
    </w:p>
    <w:p w14:paraId="1F9DBD6F">
      <w:pPr>
        <w:pStyle w:val="7"/>
        <w:numPr>
          <w:ilvl w:val="0"/>
          <w:numId w:val="7"/>
        </w:numPr>
        <w:tabs>
          <w:tab w:val="left" w:pos="397"/>
        </w:tabs>
        <w:spacing w:before="0" w:after="0" w:line="274" w:lineRule="exact"/>
        <w:ind w:left="397" w:right="0" w:hanging="397"/>
        <w:jc w:val="left"/>
        <w:rPr>
          <w:sz w:val="24"/>
        </w:rPr>
      </w:pPr>
      <w:r>
        <w:rPr>
          <w:sz w:val="24"/>
        </w:rPr>
        <w:t>защитный</w:t>
      </w:r>
      <w:r>
        <w:rPr>
          <w:spacing w:val="-2"/>
          <w:sz w:val="24"/>
        </w:rPr>
        <w:t xml:space="preserve"> </w:t>
      </w:r>
      <w:r>
        <w:rPr>
          <w:sz w:val="24"/>
        </w:rPr>
        <w:t>шлем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перчатки;</w:t>
      </w:r>
    </w:p>
    <w:p w14:paraId="1EE5C4FC">
      <w:pPr>
        <w:pStyle w:val="7"/>
        <w:numPr>
          <w:ilvl w:val="0"/>
          <w:numId w:val="7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спасательный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парашют;</w:t>
      </w:r>
    </w:p>
    <w:p w14:paraId="7AAC5176">
      <w:pPr>
        <w:pStyle w:val="7"/>
        <w:numPr>
          <w:ilvl w:val="0"/>
          <w:numId w:val="7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радиостанцию</w:t>
      </w:r>
      <w:r>
        <w:rPr>
          <w:spacing w:val="-8"/>
          <w:sz w:val="24"/>
        </w:rPr>
        <w:t xml:space="preserve"> </w:t>
      </w:r>
      <w:r>
        <w:rPr>
          <w:sz w:val="24"/>
        </w:rPr>
        <w:t>любительского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-7"/>
          <w:sz w:val="24"/>
        </w:rPr>
        <w:t xml:space="preserve"> </w:t>
      </w:r>
      <w:r>
        <w:rPr>
          <w:sz w:val="24"/>
        </w:rPr>
        <w:t>142-145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МГц;</w:t>
      </w:r>
    </w:p>
    <w:p w14:paraId="4BDDE1CF">
      <w:pPr>
        <w:pStyle w:val="7"/>
        <w:numPr>
          <w:ilvl w:val="0"/>
          <w:numId w:val="7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pacing w:val="-2"/>
          <w:sz w:val="24"/>
        </w:rPr>
        <w:t>буксировочную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отцепку;</w:t>
      </w:r>
    </w:p>
    <w:p w14:paraId="6A6DAB37">
      <w:pPr>
        <w:pStyle w:val="7"/>
        <w:numPr>
          <w:ilvl w:val="0"/>
          <w:numId w:val="7"/>
        </w:numPr>
        <w:tabs>
          <w:tab w:val="left" w:pos="397"/>
        </w:tabs>
        <w:spacing w:before="24" w:after="0" w:line="240" w:lineRule="auto"/>
        <w:ind w:left="397" w:right="0" w:hanging="397"/>
        <w:jc w:val="left"/>
        <w:rPr>
          <w:sz w:val="24"/>
        </w:rPr>
      </w:pPr>
      <w:r>
        <w:rPr>
          <w:sz w:val="24"/>
        </w:rPr>
        <w:t>подвесную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14"/>
          <w:sz w:val="24"/>
        </w:rPr>
        <w:t xml:space="preserve"> </w:t>
      </w:r>
      <w:r>
        <w:rPr>
          <w:spacing w:val="-14"/>
          <w:sz w:val="24"/>
          <w:lang w:val="ru-RU"/>
        </w:rPr>
        <w:t>снабжённую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сертифицированным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протектором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типа</w:t>
      </w:r>
    </w:p>
    <w:p w14:paraId="2838A198">
      <w:pPr>
        <w:pStyle w:val="6"/>
        <w:spacing w:before="24"/>
      </w:pPr>
      <w:r>
        <w:rPr>
          <w:spacing w:val="-2"/>
        </w:rPr>
        <w:t>(муссбэг,</w:t>
      </w:r>
      <w:r>
        <w:rPr>
          <w:spacing w:val="-13"/>
        </w:rPr>
        <w:t xml:space="preserve"> </w:t>
      </w:r>
      <w:r>
        <w:rPr>
          <w:spacing w:val="-2"/>
        </w:rPr>
        <w:t>айрб</w:t>
      </w:r>
      <w:r>
        <w:rPr>
          <w:spacing w:val="-2"/>
          <w:lang w:val="ru-RU"/>
        </w:rPr>
        <w:t>э</w:t>
      </w:r>
      <w:r>
        <w:rPr>
          <w:spacing w:val="-2"/>
        </w:rPr>
        <w:t>г,</w:t>
      </w:r>
      <w:r>
        <w:rPr>
          <w:spacing w:val="-12"/>
        </w:rPr>
        <w:t xml:space="preserve"> </w:t>
      </w:r>
      <w:r>
        <w:rPr>
          <w:spacing w:val="-2"/>
        </w:rPr>
        <w:t>гибрид)</w:t>
      </w:r>
    </w:p>
    <w:p w14:paraId="5002DA1E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24" w:after="0" w:line="261" w:lineRule="auto"/>
        <w:ind w:left="398" w:right="1654" w:hanging="397"/>
        <w:jc w:val="left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пилоты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обладатели сертифицированной техники и экипировки.</w:t>
      </w:r>
    </w:p>
    <w:p w14:paraId="5180C28C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0" w:after="0" w:line="261" w:lineRule="auto"/>
        <w:ind w:left="398" w:right="473" w:hanging="397"/>
        <w:jc w:val="left"/>
        <w:rPr>
          <w:sz w:val="24"/>
        </w:rPr>
      </w:pPr>
      <w:r>
        <w:rPr>
          <w:sz w:val="24"/>
        </w:rPr>
        <w:t>Во избежание повреждения поверхности цели и автоматического измерителя, 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прицельных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подошве</w:t>
      </w:r>
      <w:r>
        <w:rPr>
          <w:spacing w:val="-8"/>
          <w:sz w:val="24"/>
        </w:rPr>
        <w:t xml:space="preserve"> </w:t>
      </w:r>
      <w:r>
        <w:rPr>
          <w:sz w:val="24"/>
        </w:rPr>
        <w:t>обуви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запрещено. Организаторы имеют право проверить обувь пилота перед стартом.</w:t>
      </w:r>
    </w:p>
    <w:p w14:paraId="0F6C1973">
      <w:pPr>
        <w:pStyle w:val="7"/>
        <w:numPr>
          <w:ilvl w:val="1"/>
          <w:numId w:val="1"/>
        </w:numPr>
        <w:tabs>
          <w:tab w:val="left" w:pos="398"/>
          <w:tab w:val="left" w:pos="526"/>
        </w:tabs>
        <w:spacing w:before="0" w:after="0" w:line="261" w:lineRule="auto"/>
        <w:ind w:left="398" w:right="48" w:hanging="397"/>
        <w:jc w:val="left"/>
        <w:rPr>
          <w:sz w:val="24"/>
        </w:rPr>
      </w:pPr>
      <w:r>
        <w:rPr>
          <w:sz w:val="24"/>
        </w:rPr>
        <w:t xml:space="preserve">Каждый участник лично отвечает за </w:t>
      </w:r>
      <w:r>
        <w:rPr>
          <w:sz w:val="24"/>
          <w:lang w:val="ru-RU"/>
        </w:rPr>
        <w:t>своё</w:t>
      </w:r>
      <w:r>
        <w:rPr>
          <w:sz w:val="24"/>
        </w:rPr>
        <w:t xml:space="preserve"> </w:t>
      </w:r>
      <w:r>
        <w:rPr>
          <w:sz w:val="24"/>
          <w:lang w:val="ru-RU"/>
        </w:rPr>
        <w:t>полётное</w:t>
      </w:r>
      <w:r>
        <w:rPr>
          <w:sz w:val="24"/>
        </w:rPr>
        <w:t xml:space="preserve"> оборудование и снаряжение во 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соревнования.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Регистрируясь,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9"/>
          <w:sz w:val="24"/>
        </w:rPr>
        <w:t xml:space="preserve"> </w:t>
      </w:r>
      <w:r>
        <w:rPr>
          <w:sz w:val="24"/>
        </w:rPr>
        <w:t>к организаторам в связи с травмами и материальным ущербом.</w:t>
      </w:r>
    </w:p>
    <w:p w14:paraId="25D70969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0" w:after="0" w:line="261" w:lineRule="auto"/>
        <w:ind w:left="398" w:right="1141" w:hanging="39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«Заявление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от ответственности», форма которого приведена в Приложении 2</w:t>
      </w:r>
    </w:p>
    <w:p w14:paraId="6D7D3B1B">
      <w:pPr>
        <w:pStyle w:val="7"/>
        <w:numPr>
          <w:ilvl w:val="1"/>
          <w:numId w:val="1"/>
        </w:numPr>
        <w:tabs>
          <w:tab w:val="left" w:pos="540"/>
        </w:tabs>
        <w:spacing w:before="0" w:after="0" w:line="274" w:lineRule="exact"/>
        <w:ind w:left="540" w:right="0" w:hanging="54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7478C2AE">
      <w:pPr>
        <w:pStyle w:val="7"/>
        <w:numPr>
          <w:ilvl w:val="0"/>
          <w:numId w:val="8"/>
        </w:numPr>
        <w:tabs>
          <w:tab w:val="left" w:pos="204"/>
        </w:tabs>
        <w:spacing w:before="17" w:after="0" w:line="240" w:lineRule="auto"/>
        <w:ind w:left="204" w:right="0" w:hanging="204"/>
        <w:jc w:val="left"/>
        <w:rPr>
          <w:sz w:val="24"/>
        </w:rPr>
      </w:pPr>
      <w:r>
        <w:rPr>
          <w:sz w:val="24"/>
        </w:rPr>
        <w:t>запретить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пилотам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неисправным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оборудованием</w:t>
      </w:r>
    </w:p>
    <w:p w14:paraId="58FFFD6F">
      <w:pPr>
        <w:pStyle w:val="7"/>
        <w:numPr>
          <w:ilvl w:val="0"/>
          <w:numId w:val="8"/>
        </w:numPr>
        <w:tabs>
          <w:tab w:val="left" w:pos="145"/>
          <w:tab w:val="left" w:pos="398"/>
        </w:tabs>
        <w:spacing w:before="24" w:after="0" w:line="261" w:lineRule="auto"/>
        <w:ind w:left="398" w:right="1257" w:hanging="397"/>
        <w:jc w:val="left"/>
        <w:rPr>
          <w:sz w:val="24"/>
        </w:rPr>
      </w:pPr>
      <w:r>
        <w:rPr>
          <w:sz w:val="24"/>
        </w:rPr>
        <w:t>отстранить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пилота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не соответствует предоставленным документам.</w:t>
      </w:r>
    </w:p>
    <w:p w14:paraId="474F9747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0" w:after="0" w:line="261" w:lineRule="auto"/>
        <w:ind w:left="398" w:right="350" w:hanging="397"/>
        <w:jc w:val="both"/>
        <w:rPr>
          <w:sz w:val="24"/>
        </w:rPr>
      </w:pPr>
      <w:r>
        <w:rPr>
          <w:sz w:val="24"/>
        </w:rPr>
        <w:t>Участники,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4"/>
          <w:sz w:val="24"/>
        </w:rPr>
        <w:t xml:space="preserve"> </w:t>
      </w:r>
      <w:r>
        <w:rPr>
          <w:sz w:val="24"/>
        </w:rPr>
        <w:t>мандатную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 комиссий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  <w:lang w:val="ru-RU"/>
        </w:rPr>
        <w:t>жеребьёвке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pacing w:val="-2"/>
          <w:sz w:val="24"/>
        </w:rPr>
        <w:t>спортсмена.</w:t>
      </w:r>
    </w:p>
    <w:p w14:paraId="33D78C1C">
      <w:pPr>
        <w:pStyle w:val="3"/>
        <w:numPr>
          <w:ilvl w:val="0"/>
          <w:numId w:val="1"/>
        </w:numPr>
        <w:tabs>
          <w:tab w:val="left" w:pos="3756"/>
        </w:tabs>
        <w:spacing w:before="216" w:after="0" w:line="240" w:lineRule="auto"/>
        <w:ind w:left="3756" w:right="0" w:hanging="420"/>
        <w:jc w:val="left"/>
      </w:pPr>
      <w:r>
        <w:t>Технические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</w:p>
    <w:p w14:paraId="4C4825A5">
      <w:pPr>
        <w:pStyle w:val="6"/>
        <w:spacing w:before="48"/>
        <w:ind w:left="0"/>
        <w:rPr>
          <w:b/>
        </w:rPr>
      </w:pPr>
    </w:p>
    <w:p w14:paraId="2252F419">
      <w:pPr>
        <w:pStyle w:val="7"/>
        <w:numPr>
          <w:ilvl w:val="1"/>
          <w:numId w:val="1"/>
        </w:numPr>
        <w:tabs>
          <w:tab w:val="left" w:pos="540"/>
        </w:tabs>
        <w:spacing w:before="0" w:after="0" w:line="240" w:lineRule="auto"/>
        <w:ind w:left="540" w:right="0" w:hanging="540"/>
        <w:jc w:val="left"/>
        <w:rPr>
          <w:b/>
          <w:sz w:val="24"/>
        </w:rPr>
      </w:pPr>
      <w:r>
        <w:rPr>
          <w:b/>
          <w:spacing w:val="-2"/>
          <w:sz w:val="24"/>
        </w:rPr>
        <w:t>Цель.</w:t>
      </w:r>
    </w:p>
    <w:p w14:paraId="348842DA">
      <w:pPr>
        <w:pStyle w:val="6"/>
        <w:spacing w:before="24" w:line="261" w:lineRule="auto"/>
      </w:pPr>
      <w:r>
        <w:t>Целью</w:t>
      </w:r>
      <w:r>
        <w:rPr>
          <w:spacing w:val="-12"/>
        </w:rPr>
        <w:t xml:space="preserve"> </w:t>
      </w:r>
      <w:r>
        <w:t>называется</w:t>
      </w:r>
      <w:r>
        <w:rPr>
          <w:spacing w:val="-13"/>
        </w:rPr>
        <w:t xml:space="preserve"> </w:t>
      </w:r>
      <w:r>
        <w:t>специально</w:t>
      </w:r>
      <w:r>
        <w:rPr>
          <w:spacing w:val="-12"/>
        </w:rPr>
        <w:t xml:space="preserve"> </w:t>
      </w:r>
      <w:r>
        <w:t>подготовленная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размеченная</w:t>
      </w:r>
      <w:r>
        <w:rPr>
          <w:spacing w:val="-13"/>
        </w:rPr>
        <w:t xml:space="preserve"> </w:t>
      </w:r>
      <w:r>
        <w:t>площадка,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которую должен приземлиться пилот.</w:t>
      </w:r>
    </w:p>
    <w:p w14:paraId="7001127E">
      <w:pPr>
        <w:pStyle w:val="6"/>
        <w:spacing w:line="261" w:lineRule="auto"/>
      </w:pPr>
      <w:r>
        <w:t>Цель</w:t>
      </w:r>
      <w:r>
        <w:rPr>
          <w:spacing w:val="-11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высоте,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судьям</w:t>
      </w:r>
      <w:r>
        <w:rPr>
          <w:spacing w:val="-11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точку приземления пилота.</w:t>
      </w:r>
    </w:p>
    <w:p w14:paraId="76B2209B">
      <w:pPr>
        <w:pStyle w:val="6"/>
        <w:spacing w:line="274" w:lineRule="exact"/>
      </w:pPr>
      <w:r>
        <w:t>Поверхность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скользкой.</w:t>
      </w:r>
    </w:p>
    <w:p w14:paraId="1843BBD8">
      <w:pPr>
        <w:pStyle w:val="6"/>
        <w:spacing w:before="23" w:line="261" w:lineRule="auto"/>
      </w:pPr>
      <w:r>
        <w:t>Цель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располагаться</w:t>
      </w:r>
      <w:r>
        <w:rPr>
          <w:spacing w:val="-7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7"/>
          <w:lang w:val="ru-RU"/>
        </w:rPr>
        <w:t>неё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приземляться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любого направления. Место расположения цели определяют Директор соревнований и</w:t>
      </w:r>
    </w:p>
    <w:p w14:paraId="7F62D3EF">
      <w:pPr>
        <w:pStyle w:val="6"/>
        <w:spacing w:after="0" w:line="261" w:lineRule="auto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001701A1">
      <w:pPr>
        <w:pStyle w:val="6"/>
        <w:spacing w:before="79"/>
      </w:pPr>
      <w:r>
        <w:rPr>
          <w:spacing w:val="-2"/>
        </w:rPr>
        <w:t>Судейская</w:t>
      </w:r>
      <w:r>
        <w:rPr>
          <w:spacing w:val="-10"/>
        </w:rPr>
        <w:t xml:space="preserve"> </w:t>
      </w:r>
      <w:r>
        <w:rPr>
          <w:spacing w:val="-2"/>
        </w:rPr>
        <w:t>коллегия.</w:t>
      </w:r>
    </w:p>
    <w:p w14:paraId="38072963">
      <w:pPr>
        <w:pStyle w:val="6"/>
        <w:spacing w:before="24" w:line="261" w:lineRule="auto"/>
      </w:pPr>
      <w:r>
        <w:t>По</w:t>
      </w:r>
      <w:r>
        <w:rPr>
          <w:spacing w:val="-11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соревнований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Главного</w:t>
      </w:r>
      <w:r>
        <w:rPr>
          <w:spacing w:val="-11"/>
        </w:rPr>
        <w:t xml:space="preserve"> </w:t>
      </w:r>
      <w:r>
        <w:t>судьи</w:t>
      </w:r>
      <w:r>
        <w:rPr>
          <w:spacing w:val="-10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перемещена во время соревнований (но не во время розыгрыша раунда).</w:t>
      </w:r>
    </w:p>
    <w:p w14:paraId="313C3D7E">
      <w:pPr>
        <w:pStyle w:val="6"/>
        <w:spacing w:line="274" w:lineRule="exact"/>
      </w:pPr>
      <w:r>
        <w:t>На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чётко</w:t>
      </w:r>
      <w:r>
        <w:rPr>
          <w:spacing w:val="-6"/>
        </w:rPr>
        <w:t xml:space="preserve"> </w:t>
      </w:r>
      <w:r>
        <w:t>обозначены</w:t>
      </w:r>
      <w:r>
        <w:rPr>
          <w:spacing w:val="-5"/>
        </w:rPr>
        <w:t xml:space="preserve"> </w:t>
      </w:r>
      <w:r>
        <w:t>круги</w:t>
      </w:r>
      <w:r>
        <w:rPr>
          <w:spacing w:val="-4"/>
        </w:rPr>
        <w:t xml:space="preserve"> </w:t>
      </w:r>
      <w:r>
        <w:t>радиусом</w:t>
      </w:r>
      <w:r>
        <w:rPr>
          <w:spacing w:val="-6"/>
        </w:rPr>
        <w:t xml:space="preserve"> </w:t>
      </w:r>
      <w:r>
        <w:t>2,5м.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10,0м.</w:t>
      </w:r>
    </w:p>
    <w:p w14:paraId="619BD9BA">
      <w:pPr>
        <w:pStyle w:val="6"/>
        <w:spacing w:before="24" w:line="261" w:lineRule="auto"/>
      </w:pPr>
      <w:r>
        <w:rPr>
          <w:lang w:val="ru-RU"/>
        </w:rPr>
        <w:t>Зачётный</w:t>
      </w:r>
      <w:r>
        <w:rPr>
          <w:spacing w:val="-15"/>
        </w:rPr>
        <w:t xml:space="preserve"> </w:t>
      </w:r>
      <w:r>
        <w:t>круг,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производится</w:t>
      </w:r>
      <w:r>
        <w:rPr>
          <w:spacing w:val="-15"/>
        </w:rPr>
        <w:t xml:space="preserve"> </w:t>
      </w:r>
      <w:r>
        <w:t>измерение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спортсмена,</w:t>
      </w:r>
      <w:r>
        <w:rPr>
          <w:spacing w:val="-15"/>
        </w:rPr>
        <w:t xml:space="preserve"> </w:t>
      </w:r>
      <w:r>
        <w:t>ограничен радиусом 2,5 метра.</w:t>
      </w:r>
    </w:p>
    <w:p w14:paraId="634CABEF">
      <w:pPr>
        <w:pStyle w:val="6"/>
        <w:spacing w:line="261" w:lineRule="auto"/>
      </w:pPr>
      <w:r>
        <w:t>Штрафной</w:t>
      </w:r>
      <w:r>
        <w:rPr>
          <w:spacing w:val="-15"/>
        </w:rPr>
        <w:t xml:space="preserve"> </w:t>
      </w:r>
      <w:r>
        <w:t>круг,</w:t>
      </w:r>
      <w:r>
        <w:rPr>
          <w:spacing w:val="-15"/>
        </w:rPr>
        <w:t xml:space="preserve"> </w:t>
      </w:r>
      <w:r>
        <w:t>падение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оценивается</w:t>
      </w:r>
      <w:r>
        <w:rPr>
          <w:spacing w:val="-15"/>
        </w:rPr>
        <w:t xml:space="preserve"> </w:t>
      </w:r>
      <w:r>
        <w:t>максимальным</w:t>
      </w:r>
      <w:r>
        <w:rPr>
          <w:spacing w:val="-15"/>
        </w:rPr>
        <w:t xml:space="preserve"> </w:t>
      </w:r>
      <w:r>
        <w:t>количеством</w:t>
      </w:r>
      <w:r>
        <w:rPr>
          <w:spacing w:val="-15"/>
        </w:rPr>
        <w:t xml:space="preserve"> </w:t>
      </w:r>
      <w:r>
        <w:t>очков, ограничен радиусом 10,00 метров.</w:t>
      </w:r>
    </w:p>
    <w:p w14:paraId="07E6FD29">
      <w:pPr>
        <w:pStyle w:val="6"/>
        <w:spacing w:line="261" w:lineRule="auto"/>
      </w:pPr>
      <w:r>
        <w:t>В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автоматическое</w:t>
      </w:r>
      <w:r>
        <w:rPr>
          <w:spacing w:val="-1"/>
        </w:rPr>
        <w:t xml:space="preserve"> </w:t>
      </w:r>
      <w:r>
        <w:t>измерительное</w:t>
      </w:r>
      <w:r>
        <w:rPr>
          <w:spacing w:val="-1"/>
        </w:rPr>
        <w:t xml:space="preserve"> </w:t>
      </w:r>
      <w:r>
        <w:t>устройство радиусом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см,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указываются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экране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пределами</w:t>
      </w:r>
      <w:r>
        <w:rPr>
          <w:spacing w:val="-10"/>
        </w:rPr>
        <w:t xml:space="preserve"> </w:t>
      </w:r>
      <w:r>
        <w:t>цели.</w:t>
      </w:r>
      <w:r>
        <w:rPr>
          <w:spacing w:val="-9"/>
        </w:rPr>
        <w:t xml:space="preserve"> </w:t>
      </w:r>
      <w:r>
        <w:t>В случае, если устройство не в порядке, судьи измеряют расстояние рулеткой.</w:t>
      </w:r>
    </w:p>
    <w:p w14:paraId="2891AE4F">
      <w:pPr>
        <w:pStyle w:val="3"/>
        <w:numPr>
          <w:ilvl w:val="1"/>
          <w:numId w:val="1"/>
        </w:numPr>
        <w:tabs>
          <w:tab w:val="left" w:pos="540"/>
        </w:tabs>
        <w:spacing w:before="0" w:after="0" w:line="274" w:lineRule="exact"/>
        <w:ind w:left="540" w:right="0" w:hanging="540"/>
        <w:jc w:val="left"/>
      </w:pPr>
      <w:r>
        <w:rPr>
          <w:lang w:val="ru-RU"/>
        </w:rPr>
        <w:t>Зачётный</w:t>
      </w:r>
      <w:r>
        <w:rPr>
          <w:spacing w:val="-14"/>
        </w:rPr>
        <w:t xml:space="preserve"> </w:t>
      </w:r>
      <w:r>
        <w:rPr>
          <w:spacing w:val="-4"/>
        </w:rPr>
        <w:t>круг.</w:t>
      </w:r>
    </w:p>
    <w:p w14:paraId="26D7ECE3">
      <w:pPr>
        <w:pStyle w:val="6"/>
        <w:spacing w:before="20" w:line="261" w:lineRule="auto"/>
      </w:pPr>
      <w:r>
        <w:rPr>
          <w:lang w:val="ru-RU"/>
        </w:rPr>
        <w:t>Зачётный</w:t>
      </w:r>
      <w:r>
        <w:t xml:space="preserve"> круг представляет собой плоскую область с </w:t>
      </w:r>
      <w:r>
        <w:rPr>
          <w:lang w:val="ru-RU"/>
        </w:rPr>
        <w:t>чёткой</w:t>
      </w:r>
      <w:r>
        <w:t xml:space="preserve"> границей, в пределах которой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участника.</w:t>
      </w:r>
      <w:r>
        <w:rPr>
          <w:spacing w:val="-12"/>
        </w:rPr>
        <w:t xml:space="preserve"> </w:t>
      </w:r>
      <w:r>
        <w:t>Радиус</w:t>
      </w:r>
      <w:r>
        <w:rPr>
          <w:spacing w:val="-13"/>
        </w:rPr>
        <w:t xml:space="preserve"> </w:t>
      </w:r>
      <w:r>
        <w:t>зачетного</w:t>
      </w:r>
      <w:r>
        <w:rPr>
          <w:spacing w:val="-12"/>
        </w:rPr>
        <w:t xml:space="preserve"> </w:t>
      </w:r>
      <w:r>
        <w:t>круга</w:t>
      </w:r>
      <w:r>
        <w:rPr>
          <w:spacing w:val="-12"/>
        </w:rPr>
        <w:t xml:space="preserve"> </w:t>
      </w:r>
      <w:r>
        <w:t xml:space="preserve">2,5 </w:t>
      </w:r>
      <w:r>
        <w:rPr>
          <w:spacing w:val="-2"/>
        </w:rPr>
        <w:t>метра.</w:t>
      </w:r>
    </w:p>
    <w:p w14:paraId="1B6FC8D6">
      <w:pPr>
        <w:pStyle w:val="3"/>
        <w:numPr>
          <w:ilvl w:val="1"/>
          <w:numId w:val="1"/>
        </w:numPr>
        <w:tabs>
          <w:tab w:val="left" w:pos="540"/>
        </w:tabs>
        <w:spacing w:before="0" w:after="0" w:line="274" w:lineRule="exact"/>
        <w:ind w:left="540" w:right="0" w:hanging="540"/>
        <w:jc w:val="left"/>
      </w:pPr>
      <w:r>
        <w:t>Штрафной</w:t>
      </w:r>
      <w:r>
        <w:rPr>
          <w:spacing w:val="-2"/>
        </w:rPr>
        <w:t xml:space="preserve"> </w:t>
      </w:r>
      <w:r>
        <w:rPr>
          <w:spacing w:val="-4"/>
        </w:rPr>
        <w:t>круг.</w:t>
      </w:r>
    </w:p>
    <w:p w14:paraId="5C1C61AC">
      <w:pPr>
        <w:pStyle w:val="6"/>
        <w:spacing w:before="24" w:line="261" w:lineRule="auto"/>
      </w:pPr>
      <w:r>
        <w:t>Штрафной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 xml:space="preserve">спортсмен получает максимальное количество баллов в данном раунде. Она ограничена </w:t>
      </w:r>
      <w:r>
        <w:rPr>
          <w:lang w:val="ru-RU"/>
        </w:rPr>
        <w:t>чётко</w:t>
      </w:r>
      <w:r>
        <w:t xml:space="preserve"> обозначенным кругом. Радиус штрафного круга 10,0 метров.</w:t>
      </w:r>
    </w:p>
    <w:p w14:paraId="45A3D5D3">
      <w:pPr>
        <w:pStyle w:val="6"/>
        <w:spacing w:line="261" w:lineRule="auto"/>
      </w:pPr>
      <w:r>
        <w:t>Судейская</w:t>
      </w:r>
      <w:r>
        <w:rPr>
          <w:spacing w:val="-15"/>
        </w:rPr>
        <w:t xml:space="preserve"> </w:t>
      </w:r>
      <w:r>
        <w:t>коллегия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>вокруг</w:t>
      </w:r>
      <w:r>
        <w:rPr>
          <w:spacing w:val="-15"/>
        </w:rPr>
        <w:t xml:space="preserve"> </w:t>
      </w:r>
      <w:r>
        <w:t>измерительного</w:t>
      </w:r>
      <w:r>
        <w:rPr>
          <w:spacing w:val="-15"/>
        </w:rPr>
        <w:t xml:space="preserve"> </w:t>
      </w:r>
      <w:r>
        <w:t>поля,</w:t>
      </w:r>
      <w:r>
        <w:rPr>
          <w:spacing w:val="-15"/>
        </w:rPr>
        <w:t xml:space="preserve"> </w:t>
      </w:r>
      <w:r>
        <w:t>которая будет доступна только должностным лицам соревнований (минимум 20 м от цели).</w:t>
      </w:r>
    </w:p>
    <w:p w14:paraId="524CCEF2">
      <w:pPr>
        <w:pStyle w:val="3"/>
        <w:numPr>
          <w:ilvl w:val="1"/>
          <w:numId w:val="1"/>
        </w:numPr>
        <w:tabs>
          <w:tab w:val="left" w:pos="540"/>
        </w:tabs>
        <w:spacing w:before="0" w:after="0" w:line="274" w:lineRule="exact"/>
        <w:ind w:left="540" w:right="0" w:hanging="540"/>
        <w:jc w:val="left"/>
      </w:pPr>
      <w:r>
        <w:rPr>
          <w:spacing w:val="-2"/>
        </w:rPr>
        <w:t>Указатель направления</w:t>
      </w:r>
      <w:r>
        <w:rPr>
          <w:spacing w:val="-1"/>
        </w:rPr>
        <w:t xml:space="preserve"> </w:t>
      </w:r>
      <w:r>
        <w:rPr>
          <w:spacing w:val="-2"/>
        </w:rPr>
        <w:t>ветра.</w:t>
      </w:r>
    </w:p>
    <w:p w14:paraId="60E0AA2D">
      <w:pPr>
        <w:pStyle w:val="6"/>
        <w:spacing w:before="22" w:line="261" w:lineRule="auto"/>
      </w:pPr>
      <w:r>
        <w:t>Указатель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ветра</w:t>
      </w:r>
      <w:r>
        <w:rPr>
          <w:spacing w:val="-10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располагаться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целевой</w:t>
      </w:r>
      <w:r>
        <w:rPr>
          <w:spacing w:val="-9"/>
        </w:rPr>
        <w:t xml:space="preserve"> </w:t>
      </w:r>
      <w:r>
        <w:t>зоне,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минимум</w:t>
      </w:r>
      <w:r>
        <w:rPr>
          <w:spacing w:val="-9"/>
        </w:rPr>
        <w:t xml:space="preserve"> </w:t>
      </w:r>
      <w:r>
        <w:t>на высоте 3-5 м. над уровнем земли.</w:t>
      </w:r>
    </w:p>
    <w:p w14:paraId="6DCAEB3A">
      <w:pPr>
        <w:pStyle w:val="6"/>
        <w:spacing w:line="261" w:lineRule="auto"/>
      </w:pPr>
      <w:r>
        <w:t>Должно быть по меньшей мере четыре дополнительных ветроуказателя, чтобы указывать направление ветра при скорости ветра менее 1 м / с. Они должны быть расположены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квадранта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цели.</w:t>
      </w:r>
      <w:r>
        <w:rPr>
          <w:spacing w:val="-5"/>
        </w:rPr>
        <w:t xml:space="preserve"> </w:t>
      </w:r>
      <w:r>
        <w:t>Они должны быть минимум 2м. длины.</w:t>
      </w:r>
    </w:p>
    <w:p w14:paraId="7A545DCF">
      <w:pPr>
        <w:pStyle w:val="3"/>
        <w:numPr>
          <w:ilvl w:val="1"/>
          <w:numId w:val="1"/>
        </w:numPr>
        <w:tabs>
          <w:tab w:val="left" w:pos="540"/>
        </w:tabs>
        <w:spacing w:before="0" w:after="0" w:line="273" w:lineRule="exact"/>
        <w:ind w:left="540" w:right="0" w:hanging="540"/>
        <w:jc w:val="left"/>
      </w:pPr>
      <w:r>
        <w:rPr>
          <w:spacing w:val="-2"/>
        </w:rPr>
        <w:t>Указатель</w:t>
      </w:r>
      <w:r>
        <w:rPr>
          <w:spacing w:val="-4"/>
        </w:rPr>
        <w:t xml:space="preserve"> </w:t>
      </w:r>
      <w:r>
        <w:rPr>
          <w:spacing w:val="-2"/>
        </w:rPr>
        <w:t>скорости ветра.</w:t>
      </w:r>
    </w:p>
    <w:p w14:paraId="016AF1A2">
      <w:pPr>
        <w:pStyle w:val="6"/>
        <w:spacing w:before="22" w:line="261" w:lineRule="auto"/>
      </w:pPr>
      <w:r>
        <w:t>Указатель скорости ветра (анемометр) устанавливается в пределах 50 м от цели, а измерительный датчик располагается на высоте от 5 м до 7 м над уровнем земли. Датчик</w:t>
      </w:r>
      <w:r>
        <w:rPr>
          <w:spacing w:val="-7"/>
        </w:rPr>
        <w:t xml:space="preserve"> </w:t>
      </w:r>
      <w:r>
        <w:t>ветра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препятствовать</w:t>
      </w:r>
      <w:r>
        <w:rPr>
          <w:spacing w:val="-6"/>
        </w:rPr>
        <w:t xml:space="preserve"> </w:t>
      </w:r>
      <w:r>
        <w:t>посадке</w:t>
      </w:r>
      <w:r>
        <w:rPr>
          <w:spacing w:val="-7"/>
        </w:rPr>
        <w:t xml:space="preserve"> </w:t>
      </w:r>
      <w:r>
        <w:t>пилота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цель.</w:t>
      </w:r>
      <w:r>
        <w:rPr>
          <w:spacing w:val="-6"/>
        </w:rPr>
        <w:t xml:space="preserve"> </w:t>
      </w:r>
      <w:r>
        <w:t>Показания</w:t>
      </w:r>
      <w:r>
        <w:rPr>
          <w:spacing w:val="40"/>
        </w:rPr>
        <w:t xml:space="preserve"> </w:t>
      </w:r>
      <w:r>
        <w:t>датчика ветра должны быть видны всем желающим.</w:t>
      </w:r>
    </w:p>
    <w:p w14:paraId="50DC49F8">
      <w:pPr>
        <w:pStyle w:val="6"/>
        <w:spacing w:before="21"/>
        <w:ind w:left="0"/>
      </w:pPr>
    </w:p>
    <w:p w14:paraId="3ADFB84A">
      <w:pPr>
        <w:pStyle w:val="3"/>
        <w:numPr>
          <w:ilvl w:val="0"/>
          <w:numId w:val="1"/>
        </w:numPr>
        <w:tabs>
          <w:tab w:val="left" w:pos="4358"/>
        </w:tabs>
        <w:spacing w:before="0" w:after="0" w:line="240" w:lineRule="auto"/>
        <w:ind w:left="4358" w:right="0" w:hanging="406"/>
        <w:jc w:val="left"/>
      </w:pPr>
      <w:r>
        <w:rPr>
          <w:spacing w:val="-2"/>
        </w:rPr>
        <w:t>Ограничения</w:t>
      </w:r>
    </w:p>
    <w:p w14:paraId="75EF2E77">
      <w:pPr>
        <w:pStyle w:val="7"/>
        <w:numPr>
          <w:ilvl w:val="1"/>
          <w:numId w:val="1"/>
        </w:numPr>
        <w:tabs>
          <w:tab w:val="left" w:pos="566"/>
        </w:tabs>
        <w:spacing w:before="24" w:after="0" w:line="240" w:lineRule="auto"/>
        <w:ind w:left="566" w:right="0" w:hanging="566"/>
        <w:jc w:val="left"/>
        <w:rPr>
          <w:b/>
          <w:sz w:val="24"/>
        </w:rPr>
      </w:pPr>
      <w:r>
        <w:rPr>
          <w:b/>
          <w:sz w:val="24"/>
        </w:rPr>
        <w:t>Скорость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ветра.</w:t>
      </w:r>
    </w:p>
    <w:p w14:paraId="2EAF64E5">
      <w:pPr>
        <w:pStyle w:val="6"/>
        <w:spacing w:before="24" w:line="261" w:lineRule="auto"/>
      </w:pPr>
      <w:r>
        <w:t>Максимально допустимая скорость ветра в зоне приземления для соревнования составляет</w:t>
      </w:r>
      <w:r>
        <w:rPr>
          <w:spacing w:val="-4"/>
        </w:rPr>
        <w:t xml:space="preserve"> </w:t>
      </w:r>
      <w:r>
        <w:t>7,0</w:t>
      </w:r>
      <w:r>
        <w:rPr>
          <w:spacing w:val="-3"/>
        </w:rPr>
        <w:t xml:space="preserve"> </w:t>
      </w:r>
      <w:r>
        <w:t>м/с.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ветра</w:t>
      </w:r>
      <w:r>
        <w:rPr>
          <w:spacing w:val="-4"/>
        </w:rPr>
        <w:t xml:space="preserve"> </w:t>
      </w:r>
      <w:r>
        <w:t>длительное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7,0</w:t>
      </w:r>
      <w:r>
        <w:rPr>
          <w:spacing w:val="-3"/>
        </w:rPr>
        <w:t xml:space="preserve"> </w:t>
      </w:r>
      <w:r>
        <w:t>м/с.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 xml:space="preserve">время соревнования, то раунд будет остановлен, пока ветер не достигнет допустимой </w:t>
      </w:r>
      <w:r>
        <w:rPr>
          <w:spacing w:val="-2"/>
        </w:rPr>
        <w:t>скорости.</w:t>
      </w:r>
    </w:p>
    <w:p w14:paraId="2B29FC4A">
      <w:pPr>
        <w:pStyle w:val="6"/>
        <w:spacing w:line="261" w:lineRule="auto"/>
      </w:pPr>
      <w:r>
        <w:t>Порывы</w:t>
      </w:r>
      <w:r>
        <w:rPr>
          <w:spacing w:val="-8"/>
        </w:rPr>
        <w:t xml:space="preserve"> </w:t>
      </w:r>
      <w:r>
        <w:t>ветра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пределами</w:t>
      </w:r>
      <w:r>
        <w:rPr>
          <w:spacing w:val="-8"/>
        </w:rPr>
        <w:t xml:space="preserve"> </w:t>
      </w:r>
      <w:r>
        <w:t>измеряемой</w:t>
      </w:r>
      <w:r>
        <w:rPr>
          <w:spacing w:val="-8"/>
        </w:rPr>
        <w:t xml:space="preserve"> </w:t>
      </w:r>
      <w:r>
        <w:t>зоны,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поддаются</w:t>
      </w:r>
      <w:r>
        <w:rPr>
          <w:spacing w:val="-8"/>
        </w:rPr>
        <w:t xml:space="preserve"> </w:t>
      </w:r>
      <w:r>
        <w:t>измерению,</w:t>
      </w:r>
      <w:r>
        <w:rPr>
          <w:spacing w:val="-7"/>
        </w:rPr>
        <w:t xml:space="preserve"> </w:t>
      </w:r>
      <w:r>
        <w:t>не принимаются во внимание.</w:t>
      </w:r>
    </w:p>
    <w:p w14:paraId="2575111D">
      <w:pPr>
        <w:pStyle w:val="3"/>
        <w:numPr>
          <w:ilvl w:val="1"/>
          <w:numId w:val="1"/>
        </w:numPr>
        <w:tabs>
          <w:tab w:val="left" w:pos="566"/>
        </w:tabs>
        <w:spacing w:before="0" w:after="0" w:line="274" w:lineRule="exact"/>
        <w:ind w:left="566" w:right="0" w:hanging="566"/>
        <w:jc w:val="left"/>
      </w:pPr>
      <w:r>
        <w:rPr>
          <w:spacing w:val="-2"/>
        </w:rPr>
        <w:t>Количество</w:t>
      </w:r>
      <w:r>
        <w:rPr>
          <w:spacing w:val="2"/>
        </w:rPr>
        <w:t xml:space="preserve"> </w:t>
      </w:r>
      <w:r>
        <w:rPr>
          <w:spacing w:val="-2"/>
        </w:rPr>
        <w:t>раундов.</w:t>
      </w:r>
    </w:p>
    <w:p w14:paraId="1AF3AA84">
      <w:pPr>
        <w:pStyle w:val="6"/>
        <w:spacing w:before="21" w:line="261" w:lineRule="auto"/>
      </w:pPr>
      <w:r>
        <w:t>Минимально</w:t>
      </w:r>
      <w:r>
        <w:rPr>
          <w:spacing w:val="-12"/>
        </w:rPr>
        <w:t xml:space="preserve"> </w:t>
      </w:r>
      <w:r>
        <w:t>необходимое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признания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3"/>
        </w:rPr>
        <w:t xml:space="preserve"> </w:t>
      </w:r>
      <w:r>
        <w:t>разыгранными</w:t>
      </w:r>
      <w:r>
        <w:rPr>
          <w:spacing w:val="-13"/>
        </w:rPr>
        <w:t xml:space="preserve"> </w:t>
      </w:r>
      <w:r>
        <w:t>количество раундов – 1, максимальное количество раундов в соревновании -12 .</w:t>
      </w:r>
    </w:p>
    <w:p w14:paraId="2C8A93E2">
      <w:pPr>
        <w:pStyle w:val="6"/>
        <w:spacing w:before="22"/>
        <w:ind w:left="0"/>
      </w:pPr>
    </w:p>
    <w:p w14:paraId="29964533">
      <w:pPr>
        <w:pStyle w:val="3"/>
        <w:numPr>
          <w:ilvl w:val="0"/>
          <w:numId w:val="1"/>
        </w:numPr>
        <w:tabs>
          <w:tab w:val="left" w:pos="3646"/>
        </w:tabs>
        <w:spacing w:before="0" w:after="0" w:line="240" w:lineRule="auto"/>
        <w:ind w:left="3646" w:right="0" w:hanging="360"/>
        <w:jc w:val="left"/>
      </w:pPr>
      <w:r>
        <w:t>Проведение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14:paraId="41AE2CC8">
      <w:pPr>
        <w:pStyle w:val="7"/>
        <w:numPr>
          <w:ilvl w:val="1"/>
          <w:numId w:val="1"/>
        </w:numPr>
        <w:tabs>
          <w:tab w:val="left" w:pos="567"/>
        </w:tabs>
        <w:spacing w:before="24" w:after="0" w:line="240" w:lineRule="auto"/>
        <w:ind w:left="567" w:right="0" w:hanging="567"/>
        <w:jc w:val="left"/>
        <w:rPr>
          <w:b/>
          <w:sz w:val="24"/>
        </w:rPr>
      </w:pPr>
      <w:r>
        <w:rPr>
          <w:b/>
          <w:spacing w:val="-2"/>
          <w:sz w:val="24"/>
        </w:rPr>
        <w:t>Стартовые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номера.</w:t>
      </w:r>
    </w:p>
    <w:p w14:paraId="187C481F">
      <w:pPr>
        <w:pStyle w:val="6"/>
        <w:spacing w:before="24" w:line="261" w:lineRule="auto"/>
      </w:pPr>
      <w:r>
        <w:t>Пилоты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стартовые</w:t>
      </w:r>
      <w:r>
        <w:rPr>
          <w:spacing w:val="-3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жеребьёвке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случайном</w:t>
      </w:r>
      <w:r>
        <w:rPr>
          <w:spacing w:val="-4"/>
        </w:rPr>
        <w:t xml:space="preserve"> </w:t>
      </w:r>
      <w:r>
        <w:t>порядке. Стартовые</w:t>
      </w:r>
      <w:r>
        <w:rPr>
          <w:spacing w:val="-8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действительными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соревнований.</w:t>
      </w:r>
      <w:r>
        <w:rPr>
          <w:spacing w:val="-5"/>
        </w:rPr>
        <w:t xml:space="preserve"> </w:t>
      </w:r>
      <w:r>
        <w:rPr>
          <w:spacing w:val="-2"/>
        </w:rPr>
        <w:t>Каждый</w:t>
      </w:r>
    </w:p>
    <w:p w14:paraId="35199D95">
      <w:pPr>
        <w:pStyle w:val="6"/>
        <w:spacing w:after="0" w:line="261" w:lineRule="auto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1AE5E8E8">
      <w:pPr>
        <w:pStyle w:val="6"/>
        <w:spacing w:before="79" w:line="261" w:lineRule="auto"/>
      </w:pPr>
      <w:r>
        <w:t>пилот должен закрепить полученный стартовый номер на видном месте ,который обозначит</w:t>
      </w:r>
      <w:r>
        <w:rPr>
          <w:spacing w:val="-8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судья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брифинге</w:t>
      </w:r>
      <w:r>
        <w:rPr>
          <w:spacing w:val="40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началом</w:t>
      </w:r>
      <w:r>
        <w:rPr>
          <w:spacing w:val="-9"/>
        </w:rPr>
        <w:t xml:space="preserve"> </w:t>
      </w:r>
      <w:r>
        <w:t>соревнования.</w:t>
      </w:r>
      <w:r>
        <w:rPr>
          <w:spacing w:val="-8"/>
        </w:rPr>
        <w:t xml:space="preserve"> </w:t>
      </w:r>
      <w:r>
        <w:t>Старты</w:t>
      </w:r>
      <w:r>
        <w:rPr>
          <w:spacing w:val="-9"/>
        </w:rPr>
        <w:t xml:space="preserve"> </w:t>
      </w:r>
      <w:r>
        <w:t>пилотов производятся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стартовых</w:t>
      </w:r>
      <w:r>
        <w:rPr>
          <w:spacing w:val="-2"/>
        </w:rPr>
        <w:t xml:space="preserve"> </w:t>
      </w:r>
      <w:r>
        <w:t>номеров.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раунда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установлен судейской коллегией в соответствии с текущими результатами предыдущих</w:t>
      </w:r>
      <w:r>
        <w:rPr>
          <w:spacing w:val="-13"/>
        </w:rPr>
        <w:t xml:space="preserve"> </w:t>
      </w:r>
      <w:r>
        <w:t>раундов,</w:t>
      </w:r>
      <w:r>
        <w:rPr>
          <w:spacing w:val="-13"/>
        </w:rPr>
        <w:t xml:space="preserve"> </w:t>
      </w:r>
      <w:r>
        <w:t>начиная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пилотов,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набрали</w:t>
      </w:r>
      <w:r>
        <w:rPr>
          <w:spacing w:val="-13"/>
        </w:rPr>
        <w:t xml:space="preserve"> </w:t>
      </w:r>
      <w:r>
        <w:t>максимальное</w:t>
      </w:r>
      <w:r>
        <w:rPr>
          <w:spacing w:val="-13"/>
        </w:rPr>
        <w:t xml:space="preserve"> </w:t>
      </w:r>
      <w:r>
        <w:t xml:space="preserve">количество </w:t>
      </w:r>
      <w:r>
        <w:rPr>
          <w:spacing w:val="-2"/>
        </w:rPr>
        <w:t>очков.</w:t>
      </w:r>
    </w:p>
    <w:p w14:paraId="5E5EF0C2">
      <w:pPr>
        <w:pStyle w:val="3"/>
        <w:numPr>
          <w:ilvl w:val="1"/>
          <w:numId w:val="1"/>
        </w:numPr>
        <w:tabs>
          <w:tab w:val="left" w:pos="567"/>
        </w:tabs>
        <w:spacing w:before="0" w:after="0" w:line="271" w:lineRule="exact"/>
        <w:ind w:left="567" w:right="0" w:hanging="567"/>
        <w:jc w:val="left"/>
      </w:pPr>
      <w:r>
        <w:rPr>
          <w:spacing w:val="-2"/>
        </w:rPr>
        <w:t>Предстартовая</w:t>
      </w:r>
      <w:r>
        <w:rPr>
          <w:spacing w:val="8"/>
        </w:rPr>
        <w:t xml:space="preserve"> </w:t>
      </w:r>
      <w:r>
        <w:rPr>
          <w:spacing w:val="-2"/>
        </w:rPr>
        <w:t>подготовка.</w:t>
      </w:r>
    </w:p>
    <w:p w14:paraId="1DC63F05">
      <w:pPr>
        <w:pStyle w:val="6"/>
        <w:spacing w:before="24" w:line="261" w:lineRule="auto"/>
      </w:pPr>
      <w:r>
        <w:t>Каждый</w:t>
      </w:r>
      <w:r>
        <w:rPr>
          <w:spacing w:val="-6"/>
        </w:rPr>
        <w:t xml:space="preserve"> </w:t>
      </w:r>
      <w:r>
        <w:t>пилот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готовит</w:t>
      </w:r>
      <w:r>
        <w:rPr>
          <w:spacing w:val="-6"/>
        </w:rPr>
        <w:t xml:space="preserve"> </w:t>
      </w:r>
      <w:r>
        <w:t>летательный</w:t>
      </w:r>
      <w:r>
        <w:rPr>
          <w:spacing w:val="-7"/>
        </w:rPr>
        <w:t xml:space="preserve"> </w:t>
      </w:r>
      <w:r>
        <w:t>аппарат,</w:t>
      </w:r>
      <w:r>
        <w:rPr>
          <w:spacing w:val="-6"/>
        </w:rPr>
        <w:t xml:space="preserve"> </w:t>
      </w:r>
      <w:r>
        <w:t>снаряжение, приборы, радиостанцию, мобильный телефон. Рекомендуется заранее установить свежие</w:t>
      </w:r>
      <w:r>
        <w:rPr>
          <w:spacing w:val="-7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зарядить</w:t>
      </w:r>
      <w:r>
        <w:rPr>
          <w:spacing w:val="-8"/>
        </w:rPr>
        <w:t xml:space="preserve"> </w:t>
      </w:r>
      <w:r>
        <w:t>аккумуляторы.</w:t>
      </w:r>
      <w:r>
        <w:rPr>
          <w:spacing w:val="-7"/>
        </w:rPr>
        <w:t xml:space="preserve"> </w:t>
      </w:r>
      <w:r>
        <w:t>Рации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связи запрещено использовать для корректировки (подсказки) пилоту во время соревновательных полётов, за исключением чрезвычайных ситуаций. Официальная частота во время соревнований будет объявлена на брифинге.</w:t>
      </w:r>
    </w:p>
    <w:p w14:paraId="62801E07">
      <w:pPr>
        <w:pStyle w:val="6"/>
        <w:spacing w:line="261" w:lineRule="auto"/>
      </w:pPr>
      <w:r>
        <w:t>Время</w:t>
      </w:r>
      <w:r>
        <w:rPr>
          <w:spacing w:val="-10"/>
        </w:rPr>
        <w:t xml:space="preserve"> </w:t>
      </w:r>
      <w:r>
        <w:t>открытия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закрытия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объявляются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предполётной</w:t>
      </w:r>
      <w:r>
        <w:rPr>
          <w:spacing w:val="-10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(брифинге). Время открытия и закрытия соревновательного</w:t>
      </w:r>
      <w:r>
        <w:rPr>
          <w:spacing w:val="40"/>
        </w:rPr>
        <w:t xml:space="preserve"> </w:t>
      </w:r>
      <w:r>
        <w:t>дня может быть изменено в зависимости от обстоятельств по решению Директора , организатора соревнований и судейской коллегии.</w:t>
      </w:r>
    </w:p>
    <w:p w14:paraId="499A2F94">
      <w:pPr>
        <w:pStyle w:val="3"/>
        <w:numPr>
          <w:ilvl w:val="1"/>
          <w:numId w:val="1"/>
        </w:numPr>
        <w:tabs>
          <w:tab w:val="left" w:pos="567"/>
        </w:tabs>
        <w:spacing w:before="0" w:after="0" w:line="273" w:lineRule="exact"/>
        <w:ind w:left="567" w:right="0" w:hanging="567"/>
        <w:jc w:val="left"/>
      </w:pPr>
      <w:r>
        <w:rPr>
          <w:spacing w:val="-2"/>
        </w:rPr>
        <w:t>Старт.</w:t>
      </w:r>
    </w:p>
    <w:p w14:paraId="1CED9492">
      <w:pPr>
        <w:pStyle w:val="7"/>
        <w:numPr>
          <w:ilvl w:val="2"/>
          <w:numId w:val="1"/>
        </w:numPr>
        <w:tabs>
          <w:tab w:val="left" w:pos="720"/>
        </w:tabs>
        <w:spacing w:before="19" w:after="0" w:line="240" w:lineRule="auto"/>
        <w:ind w:left="720" w:right="0" w:hanging="720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брифинге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ru-RU"/>
        </w:rPr>
        <w:t>полётов</w:t>
      </w:r>
      <w:r>
        <w:rPr>
          <w:spacing w:val="-2"/>
          <w:sz w:val="24"/>
        </w:rPr>
        <w:t>.</w:t>
      </w:r>
    </w:p>
    <w:p w14:paraId="0C309386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24" w:after="0" w:line="261" w:lineRule="auto"/>
        <w:ind w:left="398" w:right="8" w:hanging="397"/>
        <w:jc w:val="left"/>
        <w:rPr>
          <w:sz w:val="24"/>
        </w:rPr>
      </w:pPr>
      <w:r>
        <w:rPr>
          <w:sz w:val="24"/>
        </w:rPr>
        <w:t xml:space="preserve">Участники располагают свои летательные аппараты на </w:t>
      </w:r>
      <w:r>
        <w:rPr>
          <w:sz w:val="24"/>
          <w:lang w:val="ru-RU"/>
        </w:rPr>
        <w:t>взлётной</w:t>
      </w:r>
      <w:r>
        <w:rPr>
          <w:sz w:val="24"/>
        </w:rPr>
        <w:t xml:space="preserve"> площадке в порядке стартовых номеров, не допуская помехи другим участникам при разбеге и старте.</w:t>
      </w:r>
      <w:r>
        <w:rPr>
          <w:spacing w:val="-6"/>
          <w:sz w:val="24"/>
        </w:rPr>
        <w:t xml:space="preserve"> </w:t>
      </w:r>
      <w:r>
        <w:rPr>
          <w:sz w:val="24"/>
        </w:rPr>
        <w:t>Линию</w:t>
      </w:r>
      <w:r>
        <w:rPr>
          <w:spacing w:val="-7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6"/>
          <w:sz w:val="24"/>
        </w:rPr>
        <w:t xml:space="preserve"> </w:t>
      </w:r>
      <w:r>
        <w:rPr>
          <w:sz w:val="24"/>
        </w:rPr>
        <w:t>пилота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пересекать.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ru-RU"/>
        </w:rPr>
        <w:t>взлётной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 указывает старший судья РП.</w:t>
      </w:r>
    </w:p>
    <w:p w14:paraId="2E0E612F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619" w:hanging="397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предстартовая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включение приборов и радиостанций.</w:t>
      </w:r>
    </w:p>
    <w:p w14:paraId="08BD9483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916" w:hanging="397"/>
        <w:jc w:val="left"/>
        <w:rPr>
          <w:sz w:val="24"/>
        </w:rPr>
      </w:pPr>
      <w:r>
        <w:rPr>
          <w:sz w:val="24"/>
        </w:rPr>
        <w:t xml:space="preserve">Контроль соблюдения спортсменами </w:t>
      </w:r>
      <w:r>
        <w:rPr>
          <w:sz w:val="24"/>
          <w:lang w:val="ru-RU"/>
        </w:rPr>
        <w:t>очерёдности</w:t>
      </w:r>
      <w:r>
        <w:rPr>
          <w:sz w:val="24"/>
        </w:rPr>
        <w:t xml:space="preserve"> старта осуществляется стартовым</w:t>
      </w:r>
      <w:r>
        <w:rPr>
          <w:spacing w:val="-13"/>
          <w:sz w:val="24"/>
        </w:rPr>
        <w:t xml:space="preserve"> </w:t>
      </w:r>
      <w:r>
        <w:rPr>
          <w:sz w:val="24"/>
        </w:rPr>
        <w:t>маршалом</w:t>
      </w:r>
      <w:r>
        <w:rPr>
          <w:spacing w:val="-14"/>
          <w:sz w:val="24"/>
        </w:rPr>
        <w:t xml:space="preserve"> </w:t>
      </w:r>
      <w:r>
        <w:rPr>
          <w:sz w:val="24"/>
        </w:rPr>
        <w:t>либо</w:t>
      </w:r>
      <w:r>
        <w:rPr>
          <w:spacing w:val="-13"/>
          <w:sz w:val="24"/>
        </w:rPr>
        <w:t xml:space="preserve"> </w:t>
      </w:r>
      <w:r>
        <w:rPr>
          <w:sz w:val="24"/>
        </w:rPr>
        <w:t>иным</w:t>
      </w:r>
      <w:r>
        <w:rPr>
          <w:spacing w:val="-1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судейской </w:t>
      </w:r>
      <w:r>
        <w:rPr>
          <w:spacing w:val="-2"/>
          <w:sz w:val="24"/>
        </w:rPr>
        <w:t>коллегией.</w:t>
      </w:r>
    </w:p>
    <w:p w14:paraId="4097C1F7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221" w:hanging="397"/>
        <w:jc w:val="left"/>
        <w:rPr>
          <w:sz w:val="24"/>
        </w:rPr>
      </w:pPr>
      <w:r>
        <w:rPr>
          <w:sz w:val="24"/>
        </w:rPr>
        <w:t>Старт производится только по команде старшего судьи РП. Следующие 2 пилота 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старту</w:t>
      </w:r>
      <w:r>
        <w:rPr>
          <w:spacing w:val="-8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предыдущим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участником, чтобы в случае «фальстарта» занять место предыдущего.</w:t>
      </w:r>
    </w:p>
    <w:p w14:paraId="7EFE66B2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72" w:hanging="397"/>
        <w:jc w:val="left"/>
        <w:rPr>
          <w:sz w:val="24"/>
        </w:rPr>
      </w:pPr>
      <w:r>
        <w:rPr>
          <w:sz w:val="24"/>
        </w:rPr>
        <w:t>Старт</w:t>
      </w:r>
      <w:r>
        <w:rPr>
          <w:spacing w:val="-1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состоявшимся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выпускающего.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неудачной попытке взлёта, которая не является результатом плохой подготовки пилота, пилот 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взлёт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трёх попыток по своей вине, он штрафуется максимальным количеством баллов в данном </w:t>
      </w:r>
      <w:r>
        <w:rPr>
          <w:spacing w:val="-2"/>
          <w:sz w:val="24"/>
        </w:rPr>
        <w:t>раунде.</w:t>
      </w:r>
    </w:p>
    <w:p w14:paraId="1F853FC1">
      <w:pPr>
        <w:pStyle w:val="3"/>
        <w:numPr>
          <w:ilvl w:val="1"/>
          <w:numId w:val="1"/>
        </w:numPr>
        <w:tabs>
          <w:tab w:val="left" w:pos="567"/>
        </w:tabs>
        <w:spacing w:before="0" w:after="0" w:line="272" w:lineRule="exact"/>
        <w:ind w:left="567" w:right="0" w:hanging="567"/>
        <w:jc w:val="left"/>
      </w:pPr>
      <w:r>
        <w:t>Распределение</w:t>
      </w:r>
      <w:r>
        <w:rPr>
          <w:spacing w:val="-8"/>
        </w:rPr>
        <w:t xml:space="preserve"> </w:t>
      </w:r>
      <w:r>
        <w:t>пилотов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воздухе.</w:t>
      </w:r>
    </w:p>
    <w:p w14:paraId="50C9DFD0">
      <w:pPr>
        <w:pStyle w:val="6"/>
        <w:spacing w:before="14" w:line="261" w:lineRule="auto"/>
      </w:pPr>
      <w:r>
        <w:t>Пилоты в воздухе обязаны распределяться</w:t>
      </w:r>
      <w:r>
        <w:rPr>
          <w:spacing w:val="40"/>
        </w:rPr>
        <w:t xml:space="preserve"> </w:t>
      </w:r>
      <w:r>
        <w:t>по высоте так, чтобы исключить одновременный заход на цель. При одновременном заходе на посадку нескольких пилотов,</w:t>
      </w:r>
      <w:r>
        <w:rPr>
          <w:spacing w:val="40"/>
        </w:rPr>
        <w:t xml:space="preserve"> </w:t>
      </w:r>
      <w:r>
        <w:t>уступить обязан тот, кто находится выше, пересечение «финишной глиссады»</w:t>
      </w:r>
      <w:r>
        <w:rPr>
          <w:spacing w:val="-9"/>
        </w:rPr>
        <w:t xml:space="preserve"> </w:t>
      </w:r>
      <w:r>
        <w:t>ЗАПРЕЩЕНО.</w:t>
      </w:r>
      <w:r>
        <w:rPr>
          <w:spacing w:val="-9"/>
        </w:rPr>
        <w:t xml:space="preserve"> </w:t>
      </w:r>
      <w:r>
        <w:t>Уступивший</w:t>
      </w:r>
      <w:r>
        <w:rPr>
          <w:spacing w:val="-9"/>
        </w:rPr>
        <w:t xml:space="preserve"> </w:t>
      </w:r>
      <w:r>
        <w:t>пилот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организаторам с просьбой о предоставлении повторного старта. Уступивший пилот обязан подать сигнал и прекратить "работать на цель". В случае, если после подачи сигнала, пилот передумает и продолжит полет на цель, будет засчитан его результат. Рестарт в таком случае не предоставляется. Решение ходатайствовать о предоставлении повторного старта</w:t>
      </w:r>
      <w:r>
        <w:rPr>
          <w:spacing w:val="-9"/>
        </w:rPr>
        <w:t xml:space="preserve"> </w:t>
      </w:r>
      <w:r>
        <w:t>пилот</w:t>
      </w:r>
      <w:r>
        <w:rPr>
          <w:spacing w:val="-9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сразу,</w:t>
      </w:r>
      <w:r>
        <w:rPr>
          <w:spacing w:val="-9"/>
        </w:rPr>
        <w:t xml:space="preserve"> </w:t>
      </w:r>
      <w:r>
        <w:t>самостоятельно.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остальных</w:t>
      </w:r>
      <w:r>
        <w:rPr>
          <w:spacing w:val="-9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 xml:space="preserve">ходатайство </w:t>
      </w:r>
      <w:r>
        <w:rPr>
          <w:lang w:val="ru-RU"/>
        </w:rPr>
        <w:t>подаётся</w:t>
      </w:r>
      <w:r>
        <w:t xml:space="preserve"> до подписания результата.</w:t>
      </w:r>
    </w:p>
    <w:p w14:paraId="3B5B210E">
      <w:pPr>
        <w:pStyle w:val="6"/>
        <w:spacing w:line="261" w:lineRule="auto"/>
      </w:pPr>
      <w:r>
        <w:t>Обгон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низкой</w:t>
      </w:r>
      <w:r>
        <w:rPr>
          <w:spacing w:val="-7"/>
        </w:rPr>
        <w:t xml:space="preserve"> </w:t>
      </w:r>
      <w:r>
        <w:t>высоте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недопустим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привести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максимальному штрафу; это будет оцениваться, как опасный полет/опасное приземление.</w:t>
      </w:r>
    </w:p>
    <w:p w14:paraId="3F3DAE15">
      <w:pPr>
        <w:pStyle w:val="3"/>
        <w:numPr>
          <w:ilvl w:val="1"/>
          <w:numId w:val="1"/>
        </w:numPr>
        <w:tabs>
          <w:tab w:val="left" w:pos="567"/>
        </w:tabs>
        <w:spacing w:before="0" w:after="0" w:line="274" w:lineRule="exact"/>
        <w:ind w:left="567" w:right="0" w:hanging="567"/>
        <w:jc w:val="left"/>
      </w:pPr>
      <w:r>
        <w:t>Сигнал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4"/>
        </w:rPr>
        <w:t>цели</w:t>
      </w:r>
    </w:p>
    <w:p w14:paraId="613A48F5">
      <w:pPr>
        <w:pStyle w:val="3"/>
        <w:spacing w:after="0" w:line="274" w:lineRule="exact"/>
        <w:jc w:val="left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4E1DF572">
      <w:pPr>
        <w:pStyle w:val="6"/>
        <w:spacing w:before="79" w:line="261" w:lineRule="auto"/>
      </w:pPr>
      <w:r>
        <w:t>Официальным сигналом для пилотов, летящих в воздухе, чтобы улететь от цели (по соображениям безопасности), является ЗАКРЫТАЯ мишень (электронное измерительное</w:t>
      </w:r>
      <w:r>
        <w:rPr>
          <w:spacing w:val="-8"/>
        </w:rPr>
        <w:t xml:space="preserve"> </w:t>
      </w:r>
      <w:r>
        <w:t>устройство).</w:t>
      </w:r>
      <w:r>
        <w:rPr>
          <w:spacing w:val="-8"/>
        </w:rPr>
        <w:t xml:space="preserve"> </w:t>
      </w:r>
      <w:r>
        <w:t>Пилот,</w:t>
      </w:r>
      <w:r>
        <w:rPr>
          <w:spacing w:val="-8"/>
        </w:rPr>
        <w:t xml:space="preserve"> </w:t>
      </w:r>
      <w:r>
        <w:t>увидевший</w:t>
      </w:r>
      <w:r>
        <w:rPr>
          <w:spacing w:val="-8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сигнал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для безопасной посадки за пределами цели.</w:t>
      </w:r>
    </w:p>
    <w:p w14:paraId="2583A714">
      <w:pPr>
        <w:pStyle w:val="3"/>
        <w:numPr>
          <w:ilvl w:val="1"/>
          <w:numId w:val="1"/>
        </w:numPr>
        <w:tabs>
          <w:tab w:val="left" w:pos="567"/>
        </w:tabs>
        <w:spacing w:before="0" w:after="0" w:line="273" w:lineRule="exact"/>
        <w:ind w:left="567" w:right="0" w:hanging="567"/>
        <w:jc w:val="left"/>
      </w:pPr>
      <w:r>
        <w:rPr>
          <w:spacing w:val="-2"/>
        </w:rPr>
        <w:t>Рестарты</w:t>
      </w:r>
    </w:p>
    <w:p w14:paraId="4757E18E">
      <w:pPr>
        <w:pStyle w:val="7"/>
        <w:numPr>
          <w:ilvl w:val="2"/>
          <w:numId w:val="1"/>
        </w:numPr>
        <w:tabs>
          <w:tab w:val="left" w:pos="1417"/>
        </w:tabs>
        <w:spacing w:before="24" w:after="0" w:line="261" w:lineRule="auto"/>
        <w:ind w:left="398" w:right="493" w:firstLine="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рестарт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силе ветер,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обратившись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5"/>
          <w:sz w:val="24"/>
        </w:rPr>
        <w:t xml:space="preserve"> </w:t>
      </w:r>
      <w:r>
        <w:rPr>
          <w:sz w:val="24"/>
        </w:rPr>
        <w:t>с членами команды или иными лицами (если причина - порыв ветра более 7 м/с).</w:t>
      </w:r>
    </w:p>
    <w:p w14:paraId="515E8AEF">
      <w:pPr>
        <w:pStyle w:val="6"/>
        <w:spacing w:line="261" w:lineRule="auto"/>
      </w:pPr>
      <w:r>
        <w:t>В</w:t>
      </w:r>
      <w:r>
        <w:rPr>
          <w:spacing w:val="-8"/>
        </w:rPr>
        <w:t xml:space="preserve"> </w:t>
      </w:r>
      <w:r>
        <w:t>противном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повторном</w:t>
      </w:r>
      <w:r>
        <w:rPr>
          <w:spacing w:val="-8"/>
        </w:rPr>
        <w:t xml:space="preserve"> </w:t>
      </w:r>
      <w:r>
        <w:t>старте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отказано.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остальных</w:t>
      </w:r>
      <w:r>
        <w:rPr>
          <w:spacing w:val="-8"/>
        </w:rPr>
        <w:t xml:space="preserve"> </w:t>
      </w:r>
      <w:r>
        <w:t xml:space="preserve">случаях ходатайство </w:t>
      </w:r>
      <w:r>
        <w:rPr>
          <w:lang w:val="ru-RU"/>
        </w:rPr>
        <w:t>подаётся</w:t>
      </w:r>
      <w:r>
        <w:t xml:space="preserve"> до подписания результата.</w:t>
      </w:r>
    </w:p>
    <w:p w14:paraId="01F7E33E">
      <w:pPr>
        <w:pStyle w:val="6"/>
        <w:spacing w:line="261" w:lineRule="auto"/>
        <w:ind w:right="83"/>
      </w:pPr>
      <w:r>
        <w:t>Судейская</w:t>
      </w:r>
      <w:r>
        <w:rPr>
          <w:spacing w:val="-11"/>
        </w:rPr>
        <w:t xml:space="preserve"> </w:t>
      </w:r>
      <w:r>
        <w:t>коллегия</w:t>
      </w:r>
      <w:r>
        <w:rPr>
          <w:spacing w:val="-11"/>
        </w:rPr>
        <w:t xml:space="preserve"> </w:t>
      </w:r>
      <w:r>
        <w:t>соревнований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отложить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запросу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рестарт</w:t>
      </w:r>
      <w:r>
        <w:rPr>
          <w:spacing w:val="-11"/>
        </w:rPr>
        <w:t xml:space="preserve"> </w:t>
      </w:r>
      <w:r>
        <w:t>до 15 минут, чтобы иметь возможность проконсультироваться с командой судей и ознакомиться с видео-доказательствами. В случае разрешения рестарта результат участника за оспариваемый полет будет отменен.</w:t>
      </w:r>
    </w:p>
    <w:p w14:paraId="71888993">
      <w:pPr>
        <w:pStyle w:val="7"/>
        <w:numPr>
          <w:ilvl w:val="2"/>
          <w:numId w:val="1"/>
        </w:numPr>
        <w:tabs>
          <w:tab w:val="left" w:pos="398"/>
          <w:tab w:val="left" w:pos="709"/>
        </w:tabs>
        <w:spacing w:before="0" w:after="0" w:line="261" w:lineRule="auto"/>
        <w:ind w:left="398" w:right="162" w:hanging="397"/>
        <w:jc w:val="left"/>
        <w:rPr>
          <w:sz w:val="24"/>
        </w:rPr>
      </w:pPr>
      <w:r>
        <w:rPr>
          <w:sz w:val="24"/>
        </w:rPr>
        <w:t>Рестарты должны произойти как можно скорее во время текущего раунда или последующего раунда. Если рестарт не присуждается, и пилот отказывается подписывать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жалобой,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-15"/>
          <w:sz w:val="24"/>
        </w:rPr>
        <w:t xml:space="preserve"> </w:t>
      </w:r>
      <w:r>
        <w:rPr>
          <w:sz w:val="24"/>
        </w:rPr>
        <w:t>жалоба, будет записано и сообщено пилоту.</w:t>
      </w:r>
    </w:p>
    <w:p w14:paraId="4D088115">
      <w:pPr>
        <w:pStyle w:val="7"/>
        <w:numPr>
          <w:ilvl w:val="2"/>
          <w:numId w:val="1"/>
        </w:numPr>
        <w:tabs>
          <w:tab w:val="left" w:pos="708"/>
        </w:tabs>
        <w:spacing w:before="0" w:after="0" w:line="273" w:lineRule="exact"/>
        <w:ind w:left="708" w:right="0" w:hanging="708"/>
        <w:jc w:val="left"/>
        <w:rPr>
          <w:sz w:val="24"/>
        </w:rPr>
      </w:pPr>
      <w:r>
        <w:rPr>
          <w:sz w:val="24"/>
        </w:rPr>
        <w:t>Рестарт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причинам:</w:t>
      </w:r>
    </w:p>
    <w:p w14:paraId="5D747360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16" w:after="0" w:line="261" w:lineRule="auto"/>
        <w:ind w:left="398" w:right="273" w:hanging="97"/>
        <w:jc w:val="left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ветра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или раньше, но не более, чем за 30 секунд до приземления участника. Участнику будет автоматически предложен рестарт. Участник может согласиться с полученным результатом или согласиться на рестарт. Участник должен принять решение </w:t>
      </w:r>
      <w:r>
        <w:rPr>
          <w:spacing w:val="-2"/>
          <w:sz w:val="24"/>
        </w:rPr>
        <w:t>немедленно.</w:t>
      </w:r>
    </w:p>
    <w:p w14:paraId="3ED5BDA8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0" w:after="0" w:line="261" w:lineRule="auto"/>
        <w:ind w:left="398" w:right="877" w:hanging="97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скрыта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закрыта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захода</w:t>
      </w:r>
      <w:r>
        <w:rPr>
          <w:spacing w:val="-8"/>
          <w:sz w:val="24"/>
        </w:rPr>
        <w:t xml:space="preserve"> </w:t>
      </w:r>
      <w:r>
        <w:rPr>
          <w:sz w:val="24"/>
        </w:rPr>
        <w:t>на посадку</w:t>
      </w:r>
      <w:r>
        <w:rPr>
          <w:spacing w:val="-1"/>
          <w:sz w:val="24"/>
        </w:rPr>
        <w:t xml:space="preserve"> </w:t>
      </w:r>
      <w:r>
        <w:rPr>
          <w:sz w:val="24"/>
        </w:rPr>
        <w:t>и пилот 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дать </w:t>
      </w:r>
      <w:r>
        <w:rPr>
          <w:sz w:val="24"/>
          <w:lang w:val="ru-RU"/>
        </w:rPr>
        <w:t>чёткий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 о том, что он улетает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пытаться приземлиться на цель.</w:t>
      </w:r>
    </w:p>
    <w:p w14:paraId="0C65FD62">
      <w:pPr>
        <w:pStyle w:val="7"/>
        <w:numPr>
          <w:ilvl w:val="3"/>
          <w:numId w:val="1"/>
        </w:numPr>
        <w:tabs>
          <w:tab w:val="left" w:pos="504"/>
        </w:tabs>
        <w:spacing w:before="0" w:after="0" w:line="274" w:lineRule="exact"/>
        <w:ind w:left="504" w:right="0" w:hanging="204"/>
        <w:jc w:val="left"/>
        <w:rPr>
          <w:sz w:val="24"/>
        </w:rPr>
      </w:pPr>
      <w:r>
        <w:rPr>
          <w:sz w:val="24"/>
        </w:rPr>
        <w:t>Судьи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причине.</w:t>
      </w:r>
    </w:p>
    <w:p w14:paraId="4A54E72E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20" w:after="0" w:line="261" w:lineRule="auto"/>
        <w:ind w:left="398" w:right="652" w:hanging="97"/>
        <w:jc w:val="left"/>
        <w:rPr>
          <w:sz w:val="24"/>
        </w:rPr>
      </w:pPr>
      <w:r>
        <w:rPr>
          <w:sz w:val="24"/>
        </w:rPr>
        <w:t xml:space="preserve">Причины безопасности - участник меняет свои планы </w:t>
      </w:r>
      <w:r>
        <w:rPr>
          <w:sz w:val="24"/>
          <w:lang w:val="ru-RU"/>
        </w:rPr>
        <w:t>полёта</w:t>
      </w:r>
      <w:r>
        <w:rPr>
          <w:sz w:val="24"/>
        </w:rPr>
        <w:t xml:space="preserve"> по причине 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приземлиться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дать </w:t>
      </w:r>
      <w:r>
        <w:rPr>
          <w:sz w:val="24"/>
          <w:lang w:val="ru-RU"/>
        </w:rPr>
        <w:t>чёткий</w:t>
      </w:r>
      <w:r>
        <w:rPr>
          <w:sz w:val="24"/>
        </w:rPr>
        <w:t xml:space="preserve"> сигнал о том, что он улетает.</w:t>
      </w:r>
    </w:p>
    <w:p w14:paraId="47123BC7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0" w:after="0" w:line="261" w:lineRule="auto"/>
        <w:ind w:left="398" w:right="249" w:hanging="97"/>
        <w:jc w:val="both"/>
        <w:rPr>
          <w:sz w:val="24"/>
        </w:rPr>
      </w:pPr>
      <w:r>
        <w:rPr>
          <w:sz w:val="24"/>
        </w:rPr>
        <w:t>Отвлечение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какое-либо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5"/>
          <w:sz w:val="24"/>
        </w:rPr>
        <w:t xml:space="preserve"> </w:t>
      </w:r>
      <w:r>
        <w:rPr>
          <w:sz w:val="24"/>
        </w:rPr>
        <w:t>отвлечение,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явно влияет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приближение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пилот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приземлиться на цель и должен дать </w:t>
      </w:r>
      <w:r>
        <w:rPr>
          <w:sz w:val="24"/>
          <w:lang w:val="ru-RU"/>
        </w:rPr>
        <w:t>чёткий</w:t>
      </w:r>
      <w:r>
        <w:rPr>
          <w:sz w:val="24"/>
        </w:rPr>
        <w:t xml:space="preserve"> сигнал, что он улетает.</w:t>
      </w:r>
    </w:p>
    <w:p w14:paraId="584F919A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0" w:after="0" w:line="261" w:lineRule="auto"/>
        <w:ind w:left="398" w:right="10" w:hanging="97"/>
        <w:jc w:val="left"/>
        <w:rPr>
          <w:sz w:val="24"/>
        </w:rPr>
      </w:pPr>
      <w:r>
        <w:rPr>
          <w:sz w:val="24"/>
        </w:rPr>
        <w:t>Одновременный заход – если на посадку заходит два или более спортсмена, пилот, явно уступивший место другому спортсмену, получает право на повтор попытки. В случае ухода с глиссады двух пилотов одновременно право рестарта предоставляется обоим</w:t>
      </w:r>
      <w:r>
        <w:rPr>
          <w:spacing w:val="-6"/>
          <w:sz w:val="24"/>
        </w:rPr>
        <w:t xml:space="preserve"> </w:t>
      </w:r>
      <w:r>
        <w:rPr>
          <w:sz w:val="24"/>
        </w:rPr>
        <w:t>пилотам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</w:t>
      </w:r>
      <w:r>
        <w:rPr>
          <w:spacing w:val="-6"/>
          <w:sz w:val="24"/>
        </w:rPr>
        <w:t xml:space="preserve"> </w:t>
      </w:r>
      <w:r>
        <w:rPr>
          <w:sz w:val="24"/>
        </w:rPr>
        <w:t>(пилоты)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пытались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 и подали чёткий сигнал о том, что не работают на цель.</w:t>
      </w:r>
    </w:p>
    <w:p w14:paraId="08DF1687">
      <w:pPr>
        <w:pStyle w:val="7"/>
        <w:numPr>
          <w:ilvl w:val="3"/>
          <w:numId w:val="1"/>
        </w:numPr>
        <w:tabs>
          <w:tab w:val="left" w:pos="398"/>
          <w:tab w:val="left" w:pos="505"/>
        </w:tabs>
        <w:spacing w:before="0" w:after="0" w:line="261" w:lineRule="auto"/>
        <w:ind w:left="398" w:right="102" w:hanging="97"/>
        <w:jc w:val="left"/>
        <w:rPr>
          <w:sz w:val="24"/>
        </w:rPr>
      </w:pPr>
      <w:r>
        <w:rPr>
          <w:sz w:val="24"/>
        </w:rPr>
        <w:t>На усмотрение судей - по усмотрению судей на основании технической проблемы 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ненормальных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 порванная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стропа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запирание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порывом</w:t>
      </w:r>
      <w:r>
        <w:rPr>
          <w:spacing w:val="-7"/>
          <w:sz w:val="24"/>
        </w:rPr>
        <w:t xml:space="preserve"> </w:t>
      </w:r>
      <w:r>
        <w:rPr>
          <w:sz w:val="24"/>
        </w:rPr>
        <w:t>ветра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ru-RU"/>
        </w:rPr>
        <w:t>полёта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является результатом плохой </w:t>
      </w:r>
      <w:r>
        <w:rPr>
          <w:sz w:val="24"/>
          <w:lang w:val="ru-RU"/>
        </w:rPr>
        <w:t>предполётной</w:t>
      </w:r>
      <w:r>
        <w:rPr>
          <w:sz w:val="24"/>
        </w:rPr>
        <w:t xml:space="preserve"> проверки пилота или активное непреднамеренное снижение, так что пилот не может достичь цели или прибывает с недостаточной высотой, чтобы сделать окончательный заход на посадку.</w:t>
      </w:r>
    </w:p>
    <w:p w14:paraId="450EF36A">
      <w:pPr>
        <w:pStyle w:val="6"/>
        <w:spacing w:line="271" w:lineRule="exact"/>
        <w:ind w:left="360"/>
      </w:pPr>
      <w:r>
        <w:t>Рестарт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разрешён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пилот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пытается</w:t>
      </w:r>
      <w:r>
        <w:rPr>
          <w:spacing w:val="-4"/>
        </w:rPr>
        <w:t xml:space="preserve"> </w:t>
      </w:r>
      <w:r>
        <w:t>лететь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цели.</w:t>
      </w:r>
    </w:p>
    <w:p w14:paraId="425DBA3C">
      <w:pPr>
        <w:pStyle w:val="3"/>
        <w:numPr>
          <w:ilvl w:val="1"/>
          <w:numId w:val="1"/>
        </w:numPr>
        <w:tabs>
          <w:tab w:val="left" w:pos="567"/>
        </w:tabs>
        <w:spacing w:before="15" w:after="0" w:line="240" w:lineRule="auto"/>
        <w:ind w:left="567" w:right="0" w:hanging="567"/>
        <w:jc w:val="left"/>
      </w:pPr>
      <w:r>
        <w:rPr>
          <w:spacing w:val="-2"/>
        </w:rPr>
        <w:t>Финиш</w:t>
      </w:r>
    </w:p>
    <w:p w14:paraId="2B06D78B">
      <w:pPr>
        <w:pStyle w:val="6"/>
        <w:spacing w:before="24" w:line="261" w:lineRule="auto"/>
      </w:pPr>
      <w:r>
        <w:t>Регистрацию</w:t>
      </w:r>
      <w:r>
        <w:rPr>
          <w:spacing w:val="-9"/>
        </w:rPr>
        <w:t xml:space="preserve"> </w:t>
      </w:r>
      <w:r>
        <w:t>финиша</w:t>
      </w:r>
      <w:r>
        <w:rPr>
          <w:spacing w:val="-9"/>
        </w:rPr>
        <w:t xml:space="preserve"> </w:t>
      </w:r>
      <w:r>
        <w:t>осуществляют</w:t>
      </w:r>
      <w:r>
        <w:rPr>
          <w:spacing w:val="-8"/>
        </w:rPr>
        <w:t xml:space="preserve"> </w:t>
      </w:r>
      <w:r>
        <w:t>судья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финише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измерители,</w:t>
      </w:r>
      <w:r>
        <w:rPr>
          <w:spacing w:val="-8"/>
        </w:rPr>
        <w:t xml:space="preserve"> </w:t>
      </w:r>
      <w:r>
        <w:t xml:space="preserve">назначенные Директором соревнований и </w:t>
      </w:r>
      <w:r>
        <w:rPr>
          <w:lang w:val="ru-RU"/>
        </w:rPr>
        <w:t>утверждённые</w:t>
      </w:r>
      <w:r>
        <w:t xml:space="preserve"> ГСК.</w:t>
      </w:r>
    </w:p>
    <w:p w14:paraId="2A472EF2">
      <w:pPr>
        <w:pStyle w:val="6"/>
        <w:spacing w:after="0" w:line="261" w:lineRule="auto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32B91916">
      <w:pPr>
        <w:pStyle w:val="3"/>
        <w:numPr>
          <w:ilvl w:val="0"/>
          <w:numId w:val="1"/>
        </w:numPr>
        <w:tabs>
          <w:tab w:val="left" w:pos="3691"/>
        </w:tabs>
        <w:spacing w:before="79" w:after="0" w:line="240" w:lineRule="auto"/>
        <w:ind w:left="3691" w:right="0" w:hanging="360"/>
        <w:jc w:val="left"/>
      </w:pPr>
      <w:r>
        <w:rPr>
          <w:spacing w:val="-2"/>
        </w:rPr>
        <w:t>Требования</w:t>
      </w:r>
      <w:r>
        <w:rPr>
          <w:spacing w:val="-3"/>
        </w:rPr>
        <w:t xml:space="preserve"> </w:t>
      </w:r>
      <w:r>
        <w:rPr>
          <w:spacing w:val="-2"/>
        </w:rPr>
        <w:t>безопасности</w:t>
      </w:r>
    </w:p>
    <w:p w14:paraId="3EB4904B">
      <w:pPr>
        <w:pStyle w:val="7"/>
        <w:numPr>
          <w:ilvl w:val="1"/>
          <w:numId w:val="1"/>
        </w:numPr>
        <w:tabs>
          <w:tab w:val="left" w:pos="398"/>
          <w:tab w:val="left" w:pos="568"/>
        </w:tabs>
        <w:spacing w:before="24" w:after="0" w:line="261" w:lineRule="auto"/>
        <w:ind w:left="398" w:right="708" w:hanging="397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 проведении полётов.</w:t>
      </w:r>
    </w:p>
    <w:p w14:paraId="10C549C3">
      <w:pPr>
        <w:pStyle w:val="7"/>
        <w:numPr>
          <w:ilvl w:val="1"/>
          <w:numId w:val="1"/>
        </w:numPr>
        <w:tabs>
          <w:tab w:val="left" w:pos="398"/>
          <w:tab w:val="left" w:pos="541"/>
        </w:tabs>
        <w:spacing w:before="0" w:after="0" w:line="261" w:lineRule="auto"/>
        <w:ind w:left="398" w:right="612" w:hanging="397"/>
        <w:jc w:val="left"/>
        <w:rPr>
          <w:sz w:val="24"/>
        </w:rPr>
      </w:pPr>
      <w:r>
        <w:rPr>
          <w:sz w:val="24"/>
        </w:rPr>
        <w:t>Пилот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5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15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 старту не допускается. Организаторы имеют право проводить выборочный медицинский контроль.</w:t>
      </w:r>
    </w:p>
    <w:p w14:paraId="65DA0F09">
      <w:pPr>
        <w:pStyle w:val="7"/>
        <w:numPr>
          <w:ilvl w:val="1"/>
          <w:numId w:val="1"/>
        </w:numPr>
        <w:tabs>
          <w:tab w:val="left" w:pos="540"/>
        </w:tabs>
        <w:spacing w:before="0" w:after="0" w:line="261" w:lineRule="auto"/>
        <w:ind w:left="0" w:right="436" w:firstLine="0"/>
        <w:jc w:val="left"/>
        <w:rPr>
          <w:sz w:val="24"/>
        </w:rPr>
      </w:pPr>
      <w:r>
        <w:rPr>
          <w:sz w:val="24"/>
        </w:rPr>
        <w:t>Запрещается находиться на линии старта вне своей очереди. Участникам, ожидающим своей очереди старта, запрещается поднимать крыло на линии старта во 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старту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выделена отдельная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площадка.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крыло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8"/>
          <w:sz w:val="24"/>
        </w:rPr>
        <w:t xml:space="preserve"> </w:t>
      </w:r>
      <w:r>
        <w:rPr>
          <w:sz w:val="24"/>
        </w:rPr>
        <w:t>«Старт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Финиш», особенно в непосредственной близости от зачётного круга.</w:t>
      </w:r>
    </w:p>
    <w:p w14:paraId="2BE372E0">
      <w:pPr>
        <w:pStyle w:val="7"/>
        <w:numPr>
          <w:ilvl w:val="1"/>
          <w:numId w:val="1"/>
        </w:numPr>
        <w:tabs>
          <w:tab w:val="left" w:pos="540"/>
        </w:tabs>
        <w:spacing w:before="0" w:after="0" w:line="261" w:lineRule="auto"/>
        <w:ind w:left="0" w:right="219" w:firstLine="0"/>
        <w:jc w:val="left"/>
        <w:rPr>
          <w:sz w:val="24"/>
        </w:rPr>
      </w:pPr>
      <w:r>
        <w:rPr>
          <w:sz w:val="24"/>
        </w:rPr>
        <w:t>Участникам соревнований, а так же группам поддержки и кому бы то ни было, запрещается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Зачётного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круга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-8"/>
          <w:sz w:val="24"/>
        </w:rPr>
        <w:t xml:space="preserve"> </w:t>
      </w:r>
      <w:r>
        <w:rPr>
          <w:sz w:val="24"/>
        </w:rPr>
        <w:t>25м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внутрь обозначенного радиуса, за исключением членов судейской коллегии, измерителей, организаторов и непосредственно пилота, совершающего приземление. После приземления Пилот обязан максимально быстро собрать параплан и выйти из Зачётного круга, чтобы дать возможность работать судейской коллегии и измерителям, а также не 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приземлению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следующего пилота</w:t>
      </w:r>
    </w:p>
    <w:p w14:paraId="36694CFF">
      <w:pPr>
        <w:pStyle w:val="6"/>
        <w:spacing w:line="261" w:lineRule="auto"/>
        <w:ind w:left="0"/>
      </w:pPr>
      <w:r>
        <w:t>13.5 .Каждый спортсмен несёт личную ответственность за своевременную подготовку к полётам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полётов,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посадки</w:t>
      </w:r>
      <w:r>
        <w:rPr>
          <w:spacing w:val="-3"/>
        </w:rPr>
        <w:t xml:space="preserve"> </w:t>
      </w:r>
      <w:r>
        <w:t>и саму посадку. Все спортсмены, находящиеся в воздухе, обязаны быть предельно осмотрительными и принимать все зависящие от них меры по устранению угрозы безопасности полётов.</w:t>
      </w:r>
    </w:p>
    <w:p w14:paraId="3AA4D798">
      <w:pPr>
        <w:pStyle w:val="7"/>
        <w:numPr>
          <w:ilvl w:val="1"/>
          <w:numId w:val="9"/>
        </w:numPr>
        <w:tabs>
          <w:tab w:val="left" w:pos="480"/>
        </w:tabs>
        <w:spacing w:before="0" w:after="0" w:line="261" w:lineRule="auto"/>
        <w:ind w:left="0" w:right="122" w:firstLine="0"/>
        <w:jc w:val="left"/>
        <w:rPr>
          <w:sz w:val="24"/>
        </w:rPr>
      </w:pPr>
      <w:r>
        <w:rPr>
          <w:sz w:val="24"/>
        </w:rPr>
        <w:t>В случае небезопасного, по мнению судейской коллегии, управления пилотом параплана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буксировки/разбега,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старта,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  <w:lang w:val="ru-RU"/>
        </w:rPr>
        <w:t>полёта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пилота</w:t>
      </w:r>
      <w:r>
        <w:rPr>
          <w:spacing w:val="-5"/>
          <w:sz w:val="24"/>
        </w:rPr>
        <w:t xml:space="preserve"> </w:t>
      </w:r>
      <w:r>
        <w:rPr>
          <w:sz w:val="24"/>
        </w:rPr>
        <w:t>в упражнении/раунде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прекращено.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 быть дисквалифицирован с данного соревнования.</w:t>
      </w:r>
    </w:p>
    <w:p w14:paraId="59EFE74B">
      <w:pPr>
        <w:pStyle w:val="7"/>
        <w:numPr>
          <w:ilvl w:val="1"/>
          <w:numId w:val="9"/>
        </w:numPr>
        <w:tabs>
          <w:tab w:val="left" w:pos="480"/>
        </w:tabs>
        <w:spacing w:before="0" w:after="0" w:line="261" w:lineRule="auto"/>
        <w:ind w:left="0" w:right="731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8"/>
          <w:sz w:val="24"/>
        </w:rPr>
        <w:t xml:space="preserve"> </w:t>
      </w:r>
      <w:r>
        <w:rPr>
          <w:sz w:val="24"/>
        </w:rPr>
        <w:t>неконтролируемый</w:t>
      </w:r>
      <w:r>
        <w:rPr>
          <w:spacing w:val="-8"/>
          <w:sz w:val="24"/>
        </w:rPr>
        <w:t xml:space="preserve"> </w:t>
      </w:r>
      <w:r>
        <w:rPr>
          <w:sz w:val="24"/>
        </w:rPr>
        <w:t>срыв</w:t>
      </w:r>
      <w:r>
        <w:rPr>
          <w:spacing w:val="-9"/>
          <w:sz w:val="24"/>
        </w:rPr>
        <w:t xml:space="preserve"> </w:t>
      </w:r>
      <w:r>
        <w:rPr>
          <w:sz w:val="24"/>
        </w:rPr>
        <w:t>крыла,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 глиссаде приземления (а также в любых других ситуациях) по мнению директора соревнований и/или судейской коллегии небезопасно, директор соревнований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или судейская коллегия имеют право сделать официальное предупреждение и/или дисквалифицировать пилота с данного соревнования.</w:t>
      </w:r>
    </w:p>
    <w:p w14:paraId="46B28F9D">
      <w:pPr>
        <w:pStyle w:val="7"/>
        <w:numPr>
          <w:ilvl w:val="1"/>
          <w:numId w:val="9"/>
        </w:numPr>
        <w:tabs>
          <w:tab w:val="left" w:pos="480"/>
        </w:tabs>
        <w:spacing w:before="0" w:after="0" w:line="261" w:lineRule="auto"/>
        <w:ind w:left="0" w:right="58" w:firstLine="0"/>
        <w:jc w:val="left"/>
        <w:rPr>
          <w:sz w:val="24"/>
        </w:rPr>
      </w:pPr>
      <w:r>
        <w:rPr>
          <w:sz w:val="24"/>
        </w:rPr>
        <w:t>Если пилот не может обеспечить безопасную работу на глиссаде вследствие наличия 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приземлении,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своём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 работать на точность приземления, и, обеспечить себе безопасное приземление в стороне от</w:t>
      </w:r>
      <w:r>
        <w:rPr>
          <w:spacing w:val="-4"/>
          <w:sz w:val="24"/>
        </w:rPr>
        <w:t xml:space="preserve"> </w:t>
      </w:r>
      <w:r>
        <w:rPr>
          <w:sz w:val="24"/>
        </w:rPr>
        <w:t>зачётного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старт.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ли пилот право на повторный старт, решает судейская коллегия. Требование повторного старта рассмотрению не подлежит в том случае, если Пилот очевидно и убедительно работал на цель, и в какой-то 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демонстративно отвернул от цели, 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объективных причин этому не было.</w:t>
      </w:r>
    </w:p>
    <w:p w14:paraId="167F3B8B">
      <w:pPr>
        <w:pStyle w:val="6"/>
        <w:ind w:left="0"/>
      </w:pPr>
    </w:p>
    <w:p w14:paraId="51936475">
      <w:pPr>
        <w:pStyle w:val="6"/>
        <w:spacing w:before="16"/>
        <w:ind w:left="0"/>
      </w:pPr>
    </w:p>
    <w:p w14:paraId="7844383D">
      <w:pPr>
        <w:pStyle w:val="3"/>
        <w:numPr>
          <w:ilvl w:val="0"/>
          <w:numId w:val="1"/>
        </w:numPr>
        <w:tabs>
          <w:tab w:val="left" w:pos="4231"/>
        </w:tabs>
        <w:spacing w:before="0" w:after="0" w:line="240" w:lineRule="auto"/>
        <w:ind w:left="4231" w:right="0" w:hanging="360"/>
        <w:jc w:val="left"/>
      </w:pPr>
      <w:r>
        <w:rPr>
          <w:spacing w:val="-2"/>
        </w:rPr>
        <w:t>Результаты</w:t>
      </w:r>
    </w:p>
    <w:p w14:paraId="288A8C3C">
      <w:pPr>
        <w:pStyle w:val="7"/>
        <w:numPr>
          <w:ilvl w:val="1"/>
          <w:numId w:val="1"/>
        </w:numPr>
        <w:tabs>
          <w:tab w:val="left" w:pos="540"/>
        </w:tabs>
        <w:spacing w:before="24" w:after="0" w:line="240" w:lineRule="auto"/>
        <w:ind w:left="540" w:right="0" w:hanging="540"/>
        <w:jc w:val="left"/>
        <w:rPr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  <w:r>
        <w:rPr>
          <w:spacing w:val="-2"/>
          <w:sz w:val="24"/>
        </w:rPr>
        <w:t>.</w:t>
      </w:r>
    </w:p>
    <w:p w14:paraId="4AFF1C86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24" w:after="0" w:line="261" w:lineRule="auto"/>
        <w:ind w:left="398" w:right="48" w:hanging="397"/>
        <w:jc w:val="left"/>
        <w:rPr>
          <w:sz w:val="24"/>
        </w:rPr>
      </w:pPr>
      <w:r>
        <w:rPr>
          <w:sz w:val="24"/>
        </w:rPr>
        <w:t>Результаты, полученные в любом раунде, засчитываются в индивидуальные и командные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очки,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раунд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  <w:lang w:val="ru-RU"/>
        </w:rPr>
        <w:t>завершён</w:t>
      </w:r>
      <w:r>
        <w:rPr>
          <w:spacing w:val="-12"/>
          <w:sz w:val="24"/>
        </w:rPr>
        <w:t xml:space="preserve"> </w:t>
      </w:r>
      <w:r>
        <w:rPr>
          <w:sz w:val="24"/>
        </w:rPr>
        <w:t>(то</w:t>
      </w:r>
      <w:r>
        <w:rPr>
          <w:spacing w:val="-11"/>
          <w:sz w:val="24"/>
        </w:rPr>
        <w:t xml:space="preserve"> </w:t>
      </w:r>
      <w:r>
        <w:rPr>
          <w:sz w:val="24"/>
        </w:rPr>
        <w:t>есть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 или штраф). В случае перерыва в соревновании в середине раунда соревнование возобновляется с того места, на котором оно было остановлено.</w:t>
      </w:r>
    </w:p>
    <w:p w14:paraId="784D5D81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286" w:hanging="397"/>
        <w:jc w:val="left"/>
        <w:rPr>
          <w:sz w:val="24"/>
        </w:rPr>
      </w:pPr>
      <w:r>
        <w:rPr>
          <w:sz w:val="24"/>
        </w:rPr>
        <w:t>Результат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измерители,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измерение расстояния между первой точкой контакта с </w:t>
      </w:r>
      <w:r>
        <w:rPr>
          <w:sz w:val="24"/>
          <w:lang w:val="ru-RU"/>
        </w:rPr>
        <w:t>землёй</w:t>
      </w:r>
      <w:r>
        <w:rPr>
          <w:sz w:val="24"/>
        </w:rPr>
        <w:t xml:space="preserve"> и центром </w:t>
      </w:r>
      <w:r>
        <w:rPr>
          <w:sz w:val="24"/>
          <w:lang w:val="ru-RU"/>
        </w:rPr>
        <w:t>зачётного</w:t>
      </w:r>
      <w:r>
        <w:rPr>
          <w:sz w:val="24"/>
        </w:rPr>
        <w:t xml:space="preserve"> круга</w:t>
      </w:r>
    </w:p>
    <w:p w14:paraId="34A0513A">
      <w:pPr>
        <w:pStyle w:val="7"/>
        <w:spacing w:after="0" w:line="261" w:lineRule="auto"/>
        <w:jc w:val="left"/>
        <w:rPr>
          <w:sz w:val="24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136F42D4">
      <w:pPr>
        <w:pStyle w:val="6"/>
        <w:spacing w:before="79" w:line="261" w:lineRule="auto"/>
      </w:pPr>
      <w:r>
        <w:t>радиусом</w:t>
      </w:r>
      <w:r>
        <w:rPr>
          <w:spacing w:val="-7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метров.</w:t>
      </w:r>
      <w:r>
        <w:rPr>
          <w:spacing w:val="-6"/>
        </w:rPr>
        <w:t xml:space="preserve"> </w:t>
      </w:r>
      <w:r>
        <w:t>Посадка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сделана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ноги.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измеряются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сантиметрах.</w:t>
      </w:r>
    </w:p>
    <w:p w14:paraId="2EA19663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874" w:hanging="397"/>
        <w:jc w:val="left"/>
        <w:rPr>
          <w:sz w:val="24"/>
        </w:rPr>
      </w:pPr>
      <w:r>
        <w:rPr>
          <w:sz w:val="24"/>
        </w:rPr>
        <w:t>Спортсмены,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приземлившиеся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8"/>
          <w:sz w:val="24"/>
        </w:rPr>
        <w:t xml:space="preserve"> </w:t>
      </w:r>
      <w:r>
        <w:rPr>
          <w:sz w:val="24"/>
        </w:rPr>
        <w:t>2,5</w:t>
      </w:r>
      <w:r>
        <w:rPr>
          <w:spacing w:val="-7"/>
          <w:sz w:val="24"/>
        </w:rPr>
        <w:t xml:space="preserve"> </w:t>
      </w:r>
      <w:r>
        <w:rPr>
          <w:sz w:val="24"/>
        </w:rPr>
        <w:t>метрового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круга,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получают одинаково по 250 штрафных очков.</w:t>
      </w:r>
    </w:p>
    <w:p w14:paraId="607DE197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9" w:hanging="397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него,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момента, когда его крыло коснётся земли, падает или касается земли коленом, рукой, любой другой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8"/>
          <w:sz w:val="24"/>
        </w:rPr>
        <w:t xml:space="preserve"> </w:t>
      </w:r>
      <w:r>
        <w:rPr>
          <w:sz w:val="24"/>
        </w:rPr>
        <w:t>тела</w:t>
      </w:r>
      <w:r>
        <w:rPr>
          <w:spacing w:val="-9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8"/>
          <w:sz w:val="24"/>
        </w:rPr>
        <w:t xml:space="preserve"> </w:t>
      </w:r>
      <w:r>
        <w:rPr>
          <w:sz w:val="24"/>
        </w:rPr>
        <w:t>стоп)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любой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подвески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(кроме подножки, планки акселератора или отцепки) в 10-метровой зоне (штрафной круг), то он получает максимальное количество баллов в данной попытке (250). Внимание! Касание коконом также наказывается штрафом в 250 очков.</w:t>
      </w:r>
    </w:p>
    <w:p w14:paraId="1792DE71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0" w:after="0" w:line="261" w:lineRule="auto"/>
        <w:ind w:left="398" w:right="11" w:hanging="397"/>
        <w:jc w:val="left"/>
        <w:rPr>
          <w:sz w:val="24"/>
        </w:rPr>
      </w:pPr>
      <w:r>
        <w:rPr>
          <w:sz w:val="24"/>
        </w:rPr>
        <w:t>Если участник упал или коснулся земли после того, как он зафиксировал приземление,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крыло</w:t>
      </w:r>
      <w:r>
        <w:rPr>
          <w:spacing w:val="-7"/>
          <w:sz w:val="24"/>
        </w:rPr>
        <w:t xml:space="preserve"> </w:t>
      </w:r>
      <w:r>
        <w:rPr>
          <w:sz w:val="24"/>
        </w:rPr>
        <w:t>уже</w:t>
      </w:r>
      <w:r>
        <w:rPr>
          <w:spacing w:val="-7"/>
          <w:sz w:val="24"/>
        </w:rPr>
        <w:t xml:space="preserve"> </w:t>
      </w:r>
      <w:r>
        <w:rPr>
          <w:sz w:val="24"/>
        </w:rPr>
        <w:t>коснулось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7"/>
          <w:sz w:val="24"/>
        </w:rPr>
        <w:t xml:space="preserve"> </w:t>
      </w:r>
      <w:r>
        <w:rPr>
          <w:sz w:val="24"/>
        </w:rPr>
        <w:t>вышел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зоны</w:t>
      </w:r>
      <w:r>
        <w:rPr>
          <w:spacing w:val="-6"/>
          <w:sz w:val="24"/>
        </w:rPr>
        <w:t xml:space="preserve"> </w:t>
      </w:r>
      <w:r>
        <w:rPr>
          <w:sz w:val="24"/>
        </w:rPr>
        <w:t>10-метрового штрафного круга, то результат засчитывается.</w:t>
      </w:r>
    </w:p>
    <w:p w14:paraId="736A429E">
      <w:pPr>
        <w:pStyle w:val="7"/>
        <w:numPr>
          <w:ilvl w:val="2"/>
          <w:numId w:val="1"/>
        </w:numPr>
        <w:tabs>
          <w:tab w:val="left" w:pos="398"/>
          <w:tab w:val="left" w:pos="709"/>
        </w:tabs>
        <w:spacing w:before="0" w:after="0" w:line="261" w:lineRule="auto"/>
        <w:ind w:left="398" w:right="281" w:hanging="397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  <w:r>
        <w:rPr>
          <w:spacing w:val="-7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7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 контакта стопы с поверхностью земли не может быть определена, то производится измерение по самой дальней от «0» точке следа.</w:t>
      </w:r>
    </w:p>
    <w:p w14:paraId="0AAC42DD">
      <w:pPr>
        <w:pStyle w:val="7"/>
        <w:numPr>
          <w:ilvl w:val="2"/>
          <w:numId w:val="1"/>
        </w:numPr>
        <w:tabs>
          <w:tab w:val="left" w:pos="398"/>
          <w:tab w:val="left" w:pos="709"/>
        </w:tabs>
        <w:spacing w:before="0" w:after="0" w:line="261" w:lineRule="auto"/>
        <w:ind w:left="398" w:right="202" w:hanging="397"/>
        <w:jc w:val="left"/>
        <w:rPr>
          <w:sz w:val="24"/>
        </w:rPr>
      </w:pPr>
      <w:r>
        <w:rPr>
          <w:sz w:val="24"/>
        </w:rPr>
        <w:t>Пилот обязан сразу, после каждого приземления, подписаться под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 результатом.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Пилот имеет право не подписываться, если он не согласен и собирается подать жалобу или протест. Если подпись поставлена, дальнейшие претензии не принимаются и не рассматриваются. Если результат не подписан к окончанию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тура,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9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зафиксированный судьями результат.</w:t>
      </w:r>
    </w:p>
    <w:p w14:paraId="40FF4846">
      <w:pPr>
        <w:pStyle w:val="3"/>
        <w:numPr>
          <w:ilvl w:val="1"/>
          <w:numId w:val="1"/>
        </w:numPr>
        <w:tabs>
          <w:tab w:val="left" w:pos="540"/>
        </w:tabs>
        <w:spacing w:before="0" w:after="0" w:line="271" w:lineRule="exact"/>
        <w:ind w:left="540" w:right="0" w:hanging="540"/>
        <w:jc w:val="left"/>
        <w:rPr>
          <w:b w:val="0"/>
        </w:rPr>
      </w:pPr>
      <w:r>
        <w:rPr>
          <w:spacing w:val="-2"/>
        </w:rPr>
        <w:t>Итоговые результаты</w:t>
      </w:r>
      <w:r>
        <w:rPr>
          <w:b w:val="0"/>
          <w:spacing w:val="-2"/>
        </w:rPr>
        <w:t>.</w:t>
      </w:r>
    </w:p>
    <w:p w14:paraId="0C05FB10">
      <w:pPr>
        <w:pStyle w:val="7"/>
        <w:numPr>
          <w:ilvl w:val="2"/>
          <w:numId w:val="1"/>
        </w:numPr>
        <w:tabs>
          <w:tab w:val="left" w:pos="398"/>
          <w:tab w:val="left" w:pos="721"/>
        </w:tabs>
        <w:spacing w:before="11" w:after="0" w:line="261" w:lineRule="auto"/>
        <w:ind w:left="398" w:right="84" w:hanging="39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  <w:lang w:val="ru-RU"/>
        </w:rPr>
        <w:t>призёров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ГСК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протокола и по протоколам нарушений.</w:t>
      </w:r>
    </w:p>
    <w:p w14:paraId="155A681F">
      <w:pPr>
        <w:pStyle w:val="7"/>
        <w:numPr>
          <w:ilvl w:val="0"/>
          <w:numId w:val="10"/>
        </w:numPr>
        <w:tabs>
          <w:tab w:val="left" w:pos="566"/>
        </w:tabs>
        <w:spacing w:before="0" w:after="0" w:line="274" w:lineRule="exact"/>
        <w:ind w:left="566" w:right="0" w:hanging="206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спортсмены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одинаковое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попыток.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собственной</w:t>
      </w:r>
    </w:p>
    <w:p w14:paraId="550BD4CC">
      <w:pPr>
        <w:pStyle w:val="6"/>
        <w:spacing w:before="24" w:line="261" w:lineRule="auto"/>
        <w:ind w:left="721"/>
      </w:pPr>
      <w:r>
        <w:t>вине</w:t>
      </w:r>
      <w:r>
        <w:rPr>
          <w:spacing w:val="-9"/>
        </w:rPr>
        <w:t xml:space="preserve"> </w:t>
      </w:r>
      <w:r>
        <w:t>пропустивший</w:t>
      </w:r>
      <w:r>
        <w:rPr>
          <w:spacing w:val="-8"/>
        </w:rPr>
        <w:t xml:space="preserve"> </w:t>
      </w:r>
      <w:r>
        <w:t>раунд</w:t>
      </w:r>
      <w:r>
        <w:rPr>
          <w:spacing w:val="-8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250</w:t>
      </w:r>
      <w:r>
        <w:rPr>
          <w:spacing w:val="-8"/>
        </w:rPr>
        <w:t xml:space="preserve"> </w:t>
      </w:r>
      <w:r>
        <w:t>очков</w:t>
      </w:r>
      <w:r>
        <w:rPr>
          <w:spacing w:val="-8"/>
        </w:rPr>
        <w:t xml:space="preserve"> </w:t>
      </w:r>
      <w:r>
        <w:t>штрафа,</w:t>
      </w:r>
      <w:r>
        <w:rPr>
          <w:spacing w:val="-8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случаев,</w:t>
      </w:r>
      <w:r>
        <w:rPr>
          <w:spacing w:val="-8"/>
        </w:rPr>
        <w:t xml:space="preserve"> </w:t>
      </w:r>
      <w:r>
        <w:t xml:space="preserve">заранее </w:t>
      </w:r>
      <w:r>
        <w:rPr>
          <w:lang w:val="ru-RU"/>
        </w:rPr>
        <w:t>оговорённых</w:t>
      </w:r>
      <w:r>
        <w:t xml:space="preserve"> с судейской коллегией.</w:t>
      </w:r>
    </w:p>
    <w:p w14:paraId="15CF982A">
      <w:pPr>
        <w:pStyle w:val="7"/>
        <w:numPr>
          <w:ilvl w:val="0"/>
          <w:numId w:val="10"/>
        </w:numPr>
        <w:tabs>
          <w:tab w:val="left" w:pos="566"/>
        </w:tabs>
        <w:spacing w:before="0" w:after="0" w:line="274" w:lineRule="exact"/>
        <w:ind w:left="566" w:right="0" w:hanging="206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раундов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рамках</w:t>
      </w:r>
    </w:p>
    <w:p w14:paraId="489FA2A2">
      <w:pPr>
        <w:pStyle w:val="6"/>
        <w:spacing w:before="24" w:line="261" w:lineRule="auto"/>
        <w:ind w:left="721"/>
      </w:pPr>
      <w:r>
        <w:t>соревнований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(одного),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(двенадцати). При розыгрыше более шести раундов, худший результат</w:t>
      </w:r>
      <w:r>
        <w:rPr>
          <w:spacing w:val="40"/>
        </w:rPr>
        <w:t xml:space="preserve"> </w:t>
      </w:r>
      <w:r>
        <w:t xml:space="preserve">каждого спортсмена по итогу всех разыгранных раундов, не </w:t>
      </w:r>
      <w:r>
        <w:rPr>
          <w:lang w:val="ru-RU"/>
        </w:rPr>
        <w:t>идёт</w:t>
      </w:r>
      <w:r>
        <w:t xml:space="preserve"> в </w:t>
      </w:r>
      <w:r>
        <w:rPr>
          <w:lang w:val="ru-RU"/>
        </w:rPr>
        <w:t>зачёт</w:t>
      </w:r>
      <w:r>
        <w:t xml:space="preserve"> его итогового результата.</w:t>
      </w:r>
    </w:p>
    <w:p w14:paraId="45310A3C">
      <w:pPr>
        <w:pStyle w:val="7"/>
        <w:numPr>
          <w:ilvl w:val="0"/>
          <w:numId w:val="10"/>
        </w:numPr>
        <w:tabs>
          <w:tab w:val="left" w:pos="566"/>
        </w:tabs>
        <w:spacing w:before="0" w:after="0" w:line="274" w:lineRule="exact"/>
        <w:ind w:left="566" w:right="0" w:hanging="206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претендовать</w:t>
      </w:r>
    </w:p>
    <w:p w14:paraId="1D8D8712">
      <w:pPr>
        <w:pStyle w:val="6"/>
        <w:spacing w:before="24" w:line="261" w:lineRule="auto"/>
        <w:ind w:left="721" w:right="54"/>
      </w:pPr>
      <w:r>
        <w:t xml:space="preserve">несколько пилотов, то объявляется дополнительный раунд среди этих пилотов. Если из-за погодных условий или нехватки времени </w:t>
      </w:r>
      <w:r>
        <w:rPr>
          <w:lang w:val="ru-RU"/>
        </w:rPr>
        <w:t>полёты</w:t>
      </w:r>
      <w:r>
        <w:t xml:space="preserve"> не могут быть выполнены, пилот с наибольшим количеством очков 0 см будет объявлен победителем.</w:t>
      </w:r>
      <w:r>
        <w:rPr>
          <w:spacing w:val="-1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совпадают,</w:t>
      </w:r>
      <w:r>
        <w:rPr>
          <w:spacing w:val="-10"/>
        </w:rPr>
        <w:t xml:space="preserve"> </w:t>
      </w:r>
      <w:r>
        <w:t>учитывается</w:t>
      </w:r>
      <w:r>
        <w:rPr>
          <w:spacing w:val="-11"/>
        </w:rPr>
        <w:t xml:space="preserve"> </w:t>
      </w:r>
      <w:r>
        <w:t>наибольшее</w:t>
      </w:r>
      <w:r>
        <w:rPr>
          <w:spacing w:val="-11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1 см, затем баллы 2 см и т.д.</w:t>
      </w:r>
    </w:p>
    <w:p w14:paraId="42CAB06C">
      <w:pPr>
        <w:pStyle w:val="6"/>
        <w:spacing w:line="261" w:lineRule="auto"/>
        <w:ind w:hanging="397"/>
      </w:pPr>
      <w:r>
        <w:t>14.2.4.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несогласии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судейской</w:t>
      </w:r>
      <w:r>
        <w:rPr>
          <w:spacing w:val="-4"/>
        </w:rPr>
        <w:t xml:space="preserve"> </w:t>
      </w:r>
      <w:r>
        <w:t>коллегии</w:t>
      </w:r>
      <w:r>
        <w:rPr>
          <w:spacing w:val="-5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подан протест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объяснением</w:t>
      </w:r>
      <w:r>
        <w:rPr>
          <w:spacing w:val="-5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свидетелей,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после опубликования на информационном стенде предварительных результатов раунда. Протест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2"/>
          <w:lang w:val="ru-RU"/>
        </w:rPr>
        <w:t>передаётся</w:t>
      </w:r>
      <w:r>
        <w:rPr>
          <w:spacing w:val="-3"/>
        </w:rPr>
        <w:t xml:space="preserve"> </w:t>
      </w:r>
      <w:r>
        <w:t>судейской</w:t>
      </w:r>
      <w:r>
        <w:rPr>
          <w:spacing w:val="-2"/>
        </w:rPr>
        <w:t xml:space="preserve"> </w:t>
      </w:r>
      <w:r>
        <w:t>коллегии</w:t>
      </w:r>
      <w:r>
        <w:rPr>
          <w:spacing w:val="-3"/>
        </w:rPr>
        <w:t xml:space="preserve"> </w:t>
      </w:r>
      <w:r>
        <w:t xml:space="preserve">или директору соревнований, при этом оплачивается задаток 5000 рублей (пять тысяч рублей) за рассмотрение протеста. В случае удовлетворения протеста - сумма </w:t>
      </w:r>
      <w:r>
        <w:rPr>
          <w:spacing w:val="-2"/>
        </w:rPr>
        <w:t>возвращается.</w:t>
      </w:r>
    </w:p>
    <w:p w14:paraId="26EB5B5A">
      <w:pPr>
        <w:pStyle w:val="6"/>
        <w:spacing w:line="261" w:lineRule="auto"/>
        <w:ind w:hanging="397"/>
      </w:pPr>
      <w:r>
        <w:t>14.2.5.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командном</w:t>
      </w:r>
      <w:r>
        <w:rPr>
          <w:spacing w:val="-12"/>
        </w:rPr>
        <w:t xml:space="preserve"> </w:t>
      </w:r>
      <w:r>
        <w:t>зачёте</w:t>
      </w:r>
      <w:r>
        <w:rPr>
          <w:spacing w:val="-13"/>
        </w:rPr>
        <w:t xml:space="preserve"> </w:t>
      </w:r>
      <w:r>
        <w:t>считается</w:t>
      </w:r>
      <w:r>
        <w:rPr>
          <w:spacing w:val="-12"/>
        </w:rPr>
        <w:t xml:space="preserve"> </w:t>
      </w:r>
      <w:r>
        <w:t>сумма</w:t>
      </w:r>
      <w:r>
        <w:rPr>
          <w:spacing w:val="-12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лучших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каждом</w:t>
      </w:r>
      <w:r>
        <w:rPr>
          <w:spacing w:val="-12"/>
        </w:rPr>
        <w:t xml:space="preserve"> </w:t>
      </w:r>
      <w:r>
        <w:t>раунде. Победители определяются по наименьшей сумме очков во всех раундах.</w:t>
      </w:r>
    </w:p>
    <w:p w14:paraId="5DBCB1D6">
      <w:pPr>
        <w:pStyle w:val="3"/>
        <w:numPr>
          <w:ilvl w:val="1"/>
          <w:numId w:val="1"/>
        </w:numPr>
        <w:tabs>
          <w:tab w:val="left" w:pos="540"/>
        </w:tabs>
        <w:spacing w:before="0" w:after="0" w:line="274" w:lineRule="exact"/>
        <w:ind w:left="540" w:right="0" w:hanging="540"/>
        <w:jc w:val="left"/>
        <w:rPr>
          <w:b w:val="0"/>
        </w:rPr>
      </w:pPr>
      <w:r>
        <w:t>Подтверждение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  <w:r>
        <w:rPr>
          <w:b w:val="0"/>
          <w:spacing w:val="-2"/>
        </w:rPr>
        <w:t>.</w:t>
      </w:r>
    </w:p>
    <w:p w14:paraId="3ADCB323">
      <w:pPr>
        <w:pStyle w:val="6"/>
        <w:spacing w:before="14" w:line="261" w:lineRule="auto"/>
      </w:pPr>
      <w:r>
        <w:t>После окончания раунда секретарь должен выложить в любой общий доступ участников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раунда</w:t>
      </w:r>
      <w:r>
        <w:rPr>
          <w:spacing w:val="-13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четко</w:t>
      </w:r>
      <w:r>
        <w:rPr>
          <w:spacing w:val="-13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датой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временем</w:t>
      </w:r>
      <w:r>
        <w:rPr>
          <w:spacing w:val="-13"/>
        </w:rPr>
        <w:t xml:space="preserve"> </w:t>
      </w:r>
      <w:r>
        <w:t>публикации)</w:t>
      </w:r>
      <w:r>
        <w:rPr>
          <w:spacing w:val="-13"/>
        </w:rPr>
        <w:t xml:space="preserve"> </w:t>
      </w:r>
      <w:r>
        <w:t>с</w:t>
      </w:r>
    </w:p>
    <w:p w14:paraId="4675631C">
      <w:pPr>
        <w:pStyle w:val="6"/>
        <w:spacing w:after="0" w:line="261" w:lineRule="auto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4C122830">
      <w:pPr>
        <w:pStyle w:val="6"/>
        <w:spacing w:before="79" w:line="261" w:lineRule="auto"/>
      </w:pPr>
      <w:r>
        <w:t>надписью</w:t>
      </w:r>
      <w:r>
        <w:rPr>
          <w:spacing w:val="-7"/>
        </w:rPr>
        <w:t xml:space="preserve"> </w:t>
      </w:r>
      <w:r>
        <w:t>ПРЕДВАРИТЕЛЬНЫЙ.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протест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оценками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подан</w:t>
      </w:r>
      <w:r>
        <w:rPr>
          <w:spacing w:val="-7"/>
        </w:rPr>
        <w:t xml:space="preserve"> </w:t>
      </w:r>
      <w:r>
        <w:t>в течение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публикации</w:t>
      </w:r>
      <w:r>
        <w:rPr>
          <w:spacing w:val="-8"/>
        </w:rPr>
        <w:t xml:space="preserve"> </w:t>
      </w:r>
      <w:r>
        <w:t>результатов.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истечении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момента публикации результатов раунд объявляется ОФИЦИАЛЬНЫМ. Любой протест по результатам после финального раунда должен быть представлен в течение 0,5 часа после публикации результатов.</w:t>
      </w:r>
    </w:p>
    <w:p w14:paraId="42A577C5">
      <w:pPr>
        <w:pStyle w:val="3"/>
        <w:numPr>
          <w:ilvl w:val="1"/>
          <w:numId w:val="1"/>
        </w:numPr>
        <w:tabs>
          <w:tab w:val="left" w:pos="540"/>
        </w:tabs>
        <w:spacing w:before="0" w:after="0" w:line="272" w:lineRule="exact"/>
        <w:ind w:left="540" w:right="0" w:hanging="540"/>
        <w:jc w:val="left"/>
        <w:rPr>
          <w:b w:val="0"/>
        </w:rPr>
      </w:pPr>
      <w:r>
        <w:rPr>
          <w:spacing w:val="-2"/>
        </w:rPr>
        <w:t>Итоговые документы</w:t>
      </w:r>
      <w:r>
        <w:rPr>
          <w:b w:val="0"/>
          <w:spacing w:val="-2"/>
        </w:rPr>
        <w:t>.</w:t>
      </w:r>
    </w:p>
    <w:p w14:paraId="6F9146EA">
      <w:pPr>
        <w:pStyle w:val="6"/>
        <w:spacing w:before="24" w:line="261" w:lineRule="auto"/>
      </w:pPr>
      <w:r>
        <w:t>ГСК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общероссийскую спортивную федерацию на e-mail в электронном виде</w:t>
      </w:r>
    </w:p>
    <w:p w14:paraId="6CF5BA8E">
      <w:pPr>
        <w:pStyle w:val="6"/>
        <w:spacing w:line="274" w:lineRule="exact"/>
        <w:ind w:left="0"/>
      </w:pPr>
      <w:r>
        <w:t>а)</w:t>
      </w:r>
      <w:r>
        <w:rPr>
          <w:spacing w:val="-12"/>
        </w:rPr>
        <w:t xml:space="preserve"> </w:t>
      </w:r>
      <w:r>
        <w:t>анкеты</w:t>
      </w:r>
      <w:r>
        <w:rPr>
          <w:spacing w:val="-13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судейской</w:t>
      </w:r>
      <w:r>
        <w:rPr>
          <w:spacing w:val="-11"/>
        </w:rPr>
        <w:t xml:space="preserve"> </w:t>
      </w:r>
      <w:r>
        <w:rPr>
          <w:spacing w:val="-2"/>
        </w:rPr>
        <w:t>коллегии;</w:t>
      </w:r>
    </w:p>
    <w:p w14:paraId="6A2FE313">
      <w:pPr>
        <w:pStyle w:val="6"/>
        <w:spacing w:before="24"/>
        <w:ind w:left="0"/>
      </w:pPr>
      <w:r>
        <w:t>б)</w:t>
      </w:r>
      <w:r>
        <w:rPr>
          <w:spacing w:val="-10"/>
        </w:rPr>
        <w:t xml:space="preserve"> </w:t>
      </w:r>
      <w:r>
        <w:t>акт</w:t>
      </w:r>
      <w:r>
        <w:rPr>
          <w:spacing w:val="-9"/>
        </w:rPr>
        <w:t xml:space="preserve"> </w:t>
      </w:r>
      <w:r>
        <w:t>мандатной</w:t>
      </w:r>
      <w:r>
        <w:rPr>
          <w:spacing w:val="-7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(список</w:t>
      </w:r>
      <w:r>
        <w:rPr>
          <w:spacing w:val="-8"/>
        </w:rPr>
        <w:t xml:space="preserve"> </w:t>
      </w:r>
      <w:r>
        <w:rPr>
          <w:spacing w:val="-2"/>
        </w:rPr>
        <w:t>участников);</w:t>
      </w:r>
    </w:p>
    <w:p w14:paraId="08FE03DE">
      <w:pPr>
        <w:pStyle w:val="6"/>
        <w:spacing w:before="24" w:line="261" w:lineRule="auto"/>
        <w:ind w:left="0" w:right="3997"/>
      </w:pPr>
      <w:r>
        <w:rPr>
          <w:spacing w:val="-2"/>
        </w:rPr>
        <w:t>в) итоговые результаты</w:t>
      </w:r>
      <w:r>
        <w:rPr>
          <w:spacing w:val="-3"/>
        </w:rPr>
        <w:t xml:space="preserve"> </w:t>
      </w:r>
      <w:r>
        <w:rPr>
          <w:spacing w:val="-2"/>
        </w:rPr>
        <w:t xml:space="preserve">(протоколы) соревнований; </w:t>
      </w:r>
      <w:r>
        <w:t xml:space="preserve">г) отчет о соревнованиях (по форме: </w:t>
      </w:r>
      <w:r>
        <w:fldChar w:fldCharType="begin"/>
      </w:r>
      <w:r>
        <w:instrText xml:space="preserve"> HYPERLINK "http://www.ofsla.ru/" \h </w:instrText>
      </w:r>
      <w:r>
        <w:fldChar w:fldCharType="separate"/>
      </w:r>
      <w:r>
        <w:t>www.ofsla.ru)</w:t>
      </w:r>
      <w:r>
        <w:fldChar w:fldCharType="end"/>
      </w:r>
    </w:p>
    <w:p w14:paraId="1FEB908B">
      <w:pPr>
        <w:pStyle w:val="6"/>
        <w:spacing w:before="22"/>
        <w:ind w:left="0"/>
      </w:pPr>
    </w:p>
    <w:p w14:paraId="3B0BE27D">
      <w:pPr>
        <w:pStyle w:val="3"/>
        <w:numPr>
          <w:ilvl w:val="0"/>
          <w:numId w:val="1"/>
        </w:numPr>
        <w:tabs>
          <w:tab w:val="left" w:pos="3754"/>
        </w:tabs>
        <w:spacing w:before="0" w:after="0" w:line="240" w:lineRule="auto"/>
        <w:ind w:left="3754" w:right="0" w:hanging="360"/>
        <w:jc w:val="left"/>
      </w:pPr>
      <w:r>
        <w:t>Жалобы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протесты</w:t>
      </w:r>
    </w:p>
    <w:p w14:paraId="673BF3A2">
      <w:pPr>
        <w:pStyle w:val="6"/>
        <w:spacing w:before="24" w:line="261" w:lineRule="auto"/>
        <w:ind w:left="0" w:firstLine="397"/>
      </w:pPr>
      <w:r>
        <w:t>Участник соревнования может подать свой протест или жалобу главному судье (заместителю главного судьи, в случае отсутствия главного судьи на соревнованиях). Протесты должны подаваться в письменной форме с указанием причин, нарушенных правил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требований.</w:t>
      </w:r>
      <w:r>
        <w:rPr>
          <w:spacing w:val="-9"/>
        </w:rPr>
        <w:t xml:space="preserve"> </w:t>
      </w:r>
      <w:r>
        <w:t>Подача</w:t>
      </w:r>
      <w:r>
        <w:rPr>
          <w:spacing w:val="-10"/>
        </w:rPr>
        <w:t xml:space="preserve"> </w:t>
      </w:r>
      <w:r>
        <w:t>протеста</w:t>
      </w:r>
      <w:r>
        <w:rPr>
          <w:spacing w:val="-10"/>
        </w:rPr>
        <w:t xml:space="preserve"> </w:t>
      </w:r>
      <w:r>
        <w:t>оплачивается</w:t>
      </w:r>
      <w:r>
        <w:rPr>
          <w:spacing w:val="-9"/>
        </w:rPr>
        <w:t xml:space="preserve"> </w:t>
      </w:r>
      <w:r>
        <w:t>задатком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10"/>
        </w:rPr>
        <w:t xml:space="preserve"> </w:t>
      </w:r>
      <w:r>
        <w:t>5000</w:t>
      </w:r>
      <w:r>
        <w:rPr>
          <w:spacing w:val="-9"/>
        </w:rPr>
        <w:t xml:space="preserve"> </w:t>
      </w:r>
      <w:r>
        <w:t>рублей.</w:t>
      </w:r>
      <w:r>
        <w:rPr>
          <w:spacing w:val="-9"/>
        </w:rPr>
        <w:t xml:space="preserve"> </w:t>
      </w:r>
      <w:r>
        <w:t xml:space="preserve">Если протест </w:t>
      </w:r>
      <w:r>
        <w:rPr>
          <w:lang w:val="ru-RU"/>
        </w:rPr>
        <w:t>удовлетворён</w:t>
      </w:r>
      <w:r>
        <w:t xml:space="preserve">, задаток возвращается. Протест </w:t>
      </w:r>
      <w:r>
        <w:rPr>
          <w:lang w:val="ru-RU"/>
        </w:rPr>
        <w:t>подаётся</w:t>
      </w:r>
      <w:r>
        <w:t xml:space="preserve"> в течении 0,5 часа после объявления ПРЕДВАРИТЕЛЬНЫХ результатов. После рассмотрения протестов или в случае отсутствия протестов в течение 0,5 часа результаты объявляются как </w:t>
      </w:r>
      <w:r>
        <w:rPr>
          <w:spacing w:val="-2"/>
        </w:rPr>
        <w:t>ЗАКЛЮЧИТЕЛЬНЫЕ.</w:t>
      </w:r>
    </w:p>
    <w:p w14:paraId="203325DC">
      <w:pPr>
        <w:pStyle w:val="6"/>
        <w:spacing w:before="17"/>
        <w:ind w:left="0"/>
      </w:pPr>
    </w:p>
    <w:p w14:paraId="0DCAC49F">
      <w:pPr>
        <w:pStyle w:val="3"/>
        <w:numPr>
          <w:ilvl w:val="0"/>
          <w:numId w:val="1"/>
        </w:numPr>
        <w:tabs>
          <w:tab w:val="left" w:pos="3662"/>
        </w:tabs>
        <w:spacing w:before="1" w:after="0" w:line="240" w:lineRule="auto"/>
        <w:ind w:left="3662" w:right="0" w:hanging="360"/>
        <w:jc w:val="left"/>
      </w:pPr>
      <w:r>
        <w:t>Штрафы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наказания</w:t>
      </w:r>
    </w:p>
    <w:p w14:paraId="10FFB1C2">
      <w:pPr>
        <w:pStyle w:val="7"/>
        <w:numPr>
          <w:ilvl w:val="1"/>
          <w:numId w:val="1"/>
        </w:numPr>
        <w:tabs>
          <w:tab w:val="left" w:pos="398"/>
          <w:tab w:val="left" w:pos="568"/>
        </w:tabs>
        <w:spacing w:before="24" w:after="0" w:line="261" w:lineRule="auto"/>
        <w:ind w:left="398" w:right="455" w:hanging="397"/>
        <w:jc w:val="left"/>
        <w:rPr>
          <w:sz w:val="24"/>
        </w:rPr>
      </w:pPr>
      <w:r>
        <w:rPr>
          <w:sz w:val="24"/>
        </w:rPr>
        <w:t>Главный судья или судейская коллегия налагает штрафы за нарушение или несоблюдение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вида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  <w:lang w:val="ru-RU"/>
        </w:rPr>
        <w:t>сверхлёгкой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регламента.</w:t>
      </w:r>
    </w:p>
    <w:p w14:paraId="5297EB74">
      <w:pPr>
        <w:pStyle w:val="7"/>
        <w:numPr>
          <w:ilvl w:val="1"/>
          <w:numId w:val="1"/>
        </w:numPr>
        <w:tabs>
          <w:tab w:val="left" w:pos="398"/>
          <w:tab w:val="left" w:pos="568"/>
        </w:tabs>
        <w:spacing w:before="0" w:after="0" w:line="261" w:lineRule="auto"/>
        <w:ind w:left="398" w:right="248" w:hanging="397"/>
        <w:jc w:val="left"/>
        <w:rPr>
          <w:sz w:val="24"/>
        </w:rPr>
      </w:pPr>
      <w:r>
        <w:rPr>
          <w:sz w:val="24"/>
        </w:rPr>
        <w:t>Штрафы,</w:t>
      </w:r>
      <w:r>
        <w:rPr>
          <w:spacing w:val="-13"/>
          <w:sz w:val="24"/>
        </w:rPr>
        <w:t xml:space="preserve"> </w:t>
      </w:r>
      <w:r>
        <w:rPr>
          <w:sz w:val="24"/>
        </w:rPr>
        <w:t>наложенные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4"/>
          <w:sz w:val="24"/>
        </w:rPr>
        <w:t xml:space="preserve"> </w:t>
      </w:r>
      <w:r>
        <w:rPr>
          <w:spacing w:val="-14"/>
          <w:sz w:val="24"/>
          <w:lang w:val="ru-RU"/>
        </w:rPr>
        <w:t>судьёй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коллегией,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его усмотрение и могут быть следующими:</w:t>
      </w:r>
    </w:p>
    <w:p w14:paraId="36D44BBE">
      <w:pPr>
        <w:pStyle w:val="7"/>
        <w:numPr>
          <w:ilvl w:val="0"/>
          <w:numId w:val="11"/>
        </w:numPr>
        <w:tabs>
          <w:tab w:val="left" w:pos="398"/>
        </w:tabs>
        <w:spacing w:before="0" w:after="0" w:line="261" w:lineRule="auto"/>
        <w:ind w:left="398" w:right="57" w:hanging="217"/>
        <w:jc w:val="left"/>
        <w:rPr>
          <w:sz w:val="24"/>
        </w:rPr>
      </w:pPr>
      <w:r>
        <w:rPr>
          <w:sz w:val="24"/>
        </w:rPr>
        <w:t>Опасный или агрессивный полет - бесконтрольное или опасное для жизни поведение при старте, в полете, при заходе на посадку или непосредственно при самой посадке , (например в подсрыве и тд) может повлечь за собой следующее наказание: 1-е нарушение: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предупреждение.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2-е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раунд либо дисквалификация.</w:t>
      </w:r>
    </w:p>
    <w:p w14:paraId="2E1C5D7E">
      <w:pPr>
        <w:pStyle w:val="7"/>
        <w:numPr>
          <w:ilvl w:val="0"/>
          <w:numId w:val="12"/>
        </w:numPr>
        <w:tabs>
          <w:tab w:val="left" w:pos="398"/>
        </w:tabs>
        <w:spacing w:before="0" w:after="0" w:line="261" w:lineRule="auto"/>
        <w:ind w:left="398" w:right="42" w:hanging="397"/>
        <w:jc w:val="left"/>
        <w:rPr>
          <w:sz w:val="24"/>
        </w:rPr>
      </w:pPr>
      <w:r>
        <w:rPr>
          <w:sz w:val="24"/>
        </w:rPr>
        <w:t>Радио-ведение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радиостанции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ru-RU"/>
        </w:rPr>
        <w:t>полётов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подсказки пилотам: 1-е нарушение: максимальное количество очков за раунд. 2-е нарушение: </w:t>
      </w:r>
      <w:r>
        <w:rPr>
          <w:spacing w:val="-2"/>
          <w:sz w:val="24"/>
        </w:rPr>
        <w:t>дисквалификация.</w:t>
      </w:r>
    </w:p>
    <w:p w14:paraId="3E28D7B7">
      <w:pPr>
        <w:pStyle w:val="7"/>
        <w:numPr>
          <w:ilvl w:val="0"/>
          <w:numId w:val="12"/>
        </w:numPr>
        <w:tabs>
          <w:tab w:val="left" w:pos="398"/>
        </w:tabs>
        <w:spacing w:before="0" w:after="0" w:line="261" w:lineRule="auto"/>
        <w:ind w:left="398" w:right="576" w:hanging="397"/>
        <w:jc w:val="left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  <w:lang w:val="ru-RU"/>
        </w:rPr>
        <w:t>остаётся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дисквалификации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спортсмена, проявившего отсутствие необходимых и достаточных навыков для старта/ приземления/пилотирования в условиях мест проведения соревнования.</w:t>
      </w:r>
    </w:p>
    <w:p w14:paraId="1BEFF198">
      <w:pPr>
        <w:pStyle w:val="7"/>
        <w:numPr>
          <w:ilvl w:val="0"/>
          <w:numId w:val="12"/>
        </w:numPr>
        <w:tabs>
          <w:tab w:val="left" w:pos="398"/>
        </w:tabs>
        <w:spacing w:before="0" w:after="0" w:line="261" w:lineRule="auto"/>
        <w:ind w:left="398" w:right="74" w:hanging="397"/>
        <w:jc w:val="left"/>
        <w:rPr>
          <w:sz w:val="24"/>
        </w:rPr>
      </w:pPr>
      <w:r>
        <w:rPr>
          <w:sz w:val="24"/>
        </w:rPr>
        <w:t>Пилоты,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  <w:lang w:val="ru-RU"/>
        </w:rPr>
        <w:t>очерёдность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старта,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бескультурье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 другим участникам/организаторам/судьям и другим присутствующим людям данных соревнований, могут быть наказаны предупреждением, штрафом 250 очков, либо отстранением от участия в соревнованиях.</w:t>
      </w:r>
    </w:p>
    <w:p w14:paraId="612E1618">
      <w:pPr>
        <w:pStyle w:val="7"/>
        <w:numPr>
          <w:ilvl w:val="0"/>
          <w:numId w:val="12"/>
        </w:numPr>
        <w:tabs>
          <w:tab w:val="left" w:pos="398"/>
        </w:tabs>
        <w:spacing w:before="0" w:after="0" w:line="261" w:lineRule="auto"/>
        <w:ind w:left="398" w:right="766" w:hanging="397"/>
        <w:jc w:val="left"/>
        <w:rPr>
          <w:sz w:val="24"/>
        </w:rPr>
      </w:pPr>
      <w:r>
        <w:rPr>
          <w:sz w:val="24"/>
        </w:rPr>
        <w:t>Оскорбление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поведение:</w:t>
      </w:r>
      <w:r>
        <w:rPr>
          <w:spacing w:val="-10"/>
          <w:sz w:val="24"/>
        </w:rPr>
        <w:t xml:space="preserve"> </w:t>
      </w:r>
      <w:r>
        <w:rPr>
          <w:sz w:val="24"/>
        </w:rPr>
        <w:t>1-е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нарушение: предупреждение. 2-е нарушение: дисквалификация.</w:t>
      </w:r>
    </w:p>
    <w:p w14:paraId="11443504">
      <w:pPr>
        <w:pStyle w:val="7"/>
        <w:numPr>
          <w:ilvl w:val="1"/>
          <w:numId w:val="1"/>
        </w:numPr>
        <w:tabs>
          <w:tab w:val="left" w:pos="398"/>
          <w:tab w:val="left" w:pos="568"/>
        </w:tabs>
        <w:spacing w:before="0" w:after="0" w:line="261" w:lineRule="auto"/>
        <w:ind w:left="398" w:right="62" w:hanging="397"/>
        <w:jc w:val="left"/>
        <w:rPr>
          <w:sz w:val="24"/>
        </w:rPr>
      </w:pPr>
      <w:r>
        <w:rPr>
          <w:sz w:val="24"/>
        </w:rPr>
        <w:t xml:space="preserve">Пилот может быть </w:t>
      </w:r>
      <w:r>
        <w:rPr>
          <w:sz w:val="24"/>
          <w:lang w:val="ru-RU"/>
        </w:rPr>
        <w:t>отстранён</w:t>
      </w:r>
      <w:r>
        <w:rPr>
          <w:sz w:val="24"/>
        </w:rPr>
        <w:t xml:space="preserve"> от участия в текущем соревновании из-за любого нарушения Правил вида спорта по спорту </w:t>
      </w:r>
      <w:r>
        <w:rPr>
          <w:sz w:val="24"/>
          <w:lang w:val="ru-RU"/>
        </w:rPr>
        <w:t>сверхлёгкой</w:t>
      </w:r>
      <w:r>
        <w:rPr>
          <w:sz w:val="24"/>
        </w:rPr>
        <w:t xml:space="preserve"> авиации или Регламента. Любое лицо, участвующее в текущем соревновании, может быть отстранено от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ущерб</w:t>
      </w:r>
      <w:r>
        <w:rPr>
          <w:spacing w:val="-6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соревнования,</w:t>
      </w:r>
    </w:p>
    <w:p w14:paraId="78C7976B">
      <w:pPr>
        <w:pStyle w:val="7"/>
        <w:spacing w:after="0" w:line="261" w:lineRule="auto"/>
        <w:jc w:val="left"/>
        <w:rPr>
          <w:sz w:val="24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1DE6D0C2">
      <w:pPr>
        <w:pStyle w:val="6"/>
        <w:spacing w:before="79" w:line="261" w:lineRule="auto"/>
      </w:pP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противоречит</w:t>
      </w:r>
      <w:r>
        <w:rPr>
          <w:spacing w:val="-9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этики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морали,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 xml:space="preserve">субъекту РФ в котором оно проводится. Пилот может быть </w:t>
      </w:r>
      <w:r>
        <w:rPr>
          <w:lang w:val="ru-RU"/>
        </w:rPr>
        <w:t>отстранён</w:t>
      </w:r>
      <w:r>
        <w:t xml:space="preserve"> от участия в текущих соревнованиях в случае, если он представляет какую-либо угрозу для своей безопасности или безопасности другого человека. Пилот не может оказывать какого-либо давления или оскорбления на персонал и судей, за что пилот будет дисквалифицирован с данного соревнования.</w:t>
      </w:r>
    </w:p>
    <w:p w14:paraId="1D2315AD">
      <w:pPr>
        <w:pStyle w:val="6"/>
        <w:ind w:left="0"/>
      </w:pPr>
    </w:p>
    <w:p w14:paraId="2D97ED1A">
      <w:pPr>
        <w:pStyle w:val="6"/>
        <w:spacing w:before="43"/>
        <w:ind w:left="0"/>
      </w:pPr>
    </w:p>
    <w:p w14:paraId="496B054A">
      <w:pPr>
        <w:pStyle w:val="3"/>
        <w:numPr>
          <w:ilvl w:val="0"/>
          <w:numId w:val="1"/>
        </w:numPr>
        <w:tabs>
          <w:tab w:val="left" w:pos="2035"/>
        </w:tabs>
        <w:spacing w:before="0" w:after="0" w:line="240" w:lineRule="auto"/>
        <w:ind w:left="2035" w:right="0" w:hanging="360"/>
        <w:jc w:val="left"/>
      </w:pPr>
      <w:r>
        <w:t>Награждение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закрытие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</w:p>
    <w:p w14:paraId="021F0DE4">
      <w:pPr>
        <w:pStyle w:val="7"/>
        <w:numPr>
          <w:ilvl w:val="0"/>
          <w:numId w:val="13"/>
        </w:numPr>
        <w:tabs>
          <w:tab w:val="left" w:pos="398"/>
        </w:tabs>
        <w:spacing w:before="24" w:after="0" w:line="261" w:lineRule="auto"/>
        <w:ind w:left="398" w:right="408" w:hanging="397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которое будет определено организаторами соревнований.</w:t>
      </w:r>
    </w:p>
    <w:p w14:paraId="53CCA1BA">
      <w:pPr>
        <w:pStyle w:val="7"/>
        <w:numPr>
          <w:ilvl w:val="0"/>
          <w:numId w:val="13"/>
        </w:numPr>
        <w:tabs>
          <w:tab w:val="left" w:pos="398"/>
          <w:tab w:val="left" w:pos="457"/>
        </w:tabs>
        <w:spacing w:before="0" w:after="0" w:line="261" w:lineRule="auto"/>
        <w:ind w:left="398" w:right="455" w:hanging="397"/>
        <w:jc w:val="left"/>
        <w:rPr>
          <w:sz w:val="24"/>
        </w:rPr>
      </w:pP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12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устраиваться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культурно-досуговые </w:t>
      </w:r>
      <w:r>
        <w:rPr>
          <w:spacing w:val="-2"/>
          <w:sz w:val="24"/>
        </w:rPr>
        <w:t>мероприятия.</w:t>
      </w:r>
    </w:p>
    <w:p w14:paraId="49468197">
      <w:pPr>
        <w:pStyle w:val="6"/>
        <w:numPr>
          <w:ilvl w:val="0"/>
          <w:numId w:val="13"/>
        </w:numPr>
        <w:bidi w:val="0"/>
      </w:pPr>
      <w:r>
        <w:t>До церемонии награждения и закрытия допускаются развлекательные и показательные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полёты</w:t>
      </w:r>
      <w:r>
        <w:t xml:space="preserve"> участников в зоне старта по согласованию с директором, организатором</w:t>
      </w:r>
      <w:r>
        <w:rPr>
          <w:rFonts w:hint="default"/>
          <w:lang w:val="ru-RU"/>
        </w:rPr>
        <w:t xml:space="preserve"> </w:t>
      </w:r>
      <w:r>
        <w:t xml:space="preserve">соревнований и судейской коллегией. </w:t>
      </w:r>
      <w:r>
        <w:rPr>
          <w:lang w:val="ru-RU"/>
        </w:rPr>
        <w:t>Полёты</w:t>
      </w:r>
      <w:r>
        <w:t xml:space="preserve"> прекращаются за 1 час до церемонии закрытия.</w:t>
      </w:r>
    </w:p>
    <w:p w14:paraId="730CC45E">
      <w:pPr>
        <w:pStyle w:val="6"/>
        <w:spacing w:before="17"/>
        <w:ind w:left="0"/>
      </w:pPr>
    </w:p>
    <w:p w14:paraId="60632124">
      <w:pPr>
        <w:pStyle w:val="3"/>
        <w:numPr>
          <w:ilvl w:val="0"/>
          <w:numId w:val="1"/>
        </w:numPr>
        <w:tabs>
          <w:tab w:val="left" w:pos="3617"/>
        </w:tabs>
        <w:spacing w:before="0" w:after="0" w:line="240" w:lineRule="auto"/>
        <w:ind w:left="3617" w:right="0" w:hanging="300"/>
        <w:jc w:val="left"/>
      </w:pPr>
      <w:r>
        <w:rPr>
          <w:spacing w:val="-4"/>
        </w:rPr>
        <w:t>Условия</w:t>
      </w:r>
      <w:r>
        <w:rPr>
          <w:spacing w:val="-6"/>
        </w:rPr>
        <w:t xml:space="preserve"> </w:t>
      </w:r>
      <w:r>
        <w:rPr>
          <w:spacing w:val="-2"/>
        </w:rPr>
        <w:t>финансирования</w:t>
      </w:r>
    </w:p>
    <w:p w14:paraId="2862A8DA">
      <w:pPr>
        <w:pStyle w:val="6"/>
        <w:spacing w:before="24" w:line="261" w:lineRule="auto"/>
        <w:ind w:right="328" w:hanging="397"/>
      </w:pPr>
      <w:r>
        <w:t>18.1 Расходы по командированию спортсменов на соревнования (питание, проезд, проживание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стартового</w:t>
      </w:r>
      <w:r>
        <w:rPr>
          <w:spacing w:val="-10"/>
        </w:rPr>
        <w:t xml:space="preserve"> </w:t>
      </w:r>
      <w:r>
        <w:t>взноса)</w:t>
      </w:r>
      <w:r>
        <w:rPr>
          <w:spacing w:val="-10"/>
        </w:rPr>
        <w:t xml:space="preserve"> </w:t>
      </w:r>
      <w:r>
        <w:t>несут</w:t>
      </w:r>
      <w:r>
        <w:rPr>
          <w:spacing w:val="-10"/>
        </w:rPr>
        <w:t xml:space="preserve"> </w:t>
      </w:r>
      <w:r>
        <w:t>командирующие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или лично участники.</w:t>
      </w:r>
    </w:p>
    <w:p w14:paraId="32E89320">
      <w:pPr>
        <w:pStyle w:val="6"/>
        <w:spacing w:line="261" w:lineRule="auto"/>
        <w:ind w:right="54" w:hanging="397"/>
      </w:pPr>
      <w:r>
        <w:t>18.2.</w:t>
      </w:r>
      <w:r>
        <w:rPr>
          <w:spacing w:val="-9"/>
        </w:rPr>
        <w:t xml:space="preserve"> </w:t>
      </w:r>
      <w:r>
        <w:t>Расходы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техническими</w:t>
      </w:r>
      <w:r>
        <w:rPr>
          <w:spacing w:val="-9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10"/>
        </w:rPr>
        <w:t xml:space="preserve"> </w:t>
      </w:r>
      <w:r>
        <w:t>несут организаторы соревнований.</w:t>
      </w:r>
    </w:p>
    <w:p w14:paraId="6952DAB8">
      <w:pPr>
        <w:pStyle w:val="7"/>
        <w:numPr>
          <w:ilvl w:val="0"/>
          <w:numId w:val="0"/>
        </w:numPr>
        <w:tabs>
          <w:tab w:val="left" w:pos="398"/>
          <w:tab w:val="left" w:pos="421"/>
        </w:tabs>
        <w:spacing w:before="1" w:after="0" w:line="261" w:lineRule="auto"/>
        <w:ind w:left="1" w:leftChars="0" w:right="664" w:rightChars="0"/>
        <w:jc w:val="left"/>
        <w:rPr>
          <w:rFonts w:hint="default"/>
          <w:sz w:val="24"/>
          <w:lang w:val="ru-RU"/>
        </w:rPr>
      </w:pPr>
      <w:r>
        <w:rPr>
          <w:rFonts w:hint="default"/>
          <w:lang w:val="ru-RU"/>
        </w:rPr>
        <w:t xml:space="preserve">18.3. </w:t>
      </w:r>
      <w:r>
        <w:rPr>
          <w:rFonts w:hint="default"/>
          <w:sz w:val="24"/>
          <w:szCs w:val="24"/>
          <w:lang w:val="ru-RU"/>
        </w:rPr>
        <w:t xml:space="preserve">Расходы  на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мест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соревнования, работу технической и организационной команды для обеспечения условий необходимых спортсменам, наградную/сувенирную продукцию, обеспечение, организацию закрытия и награждения</w:t>
      </w:r>
      <w:r>
        <w:rPr>
          <w:rFonts w:hint="default"/>
          <w:sz w:val="24"/>
          <w:lang w:val="ru-RU"/>
        </w:rPr>
        <w:t xml:space="preserve"> за счет стартового взноса спортсменов.</w:t>
      </w:r>
    </w:p>
    <w:p w14:paraId="747DFFC3">
      <w:pPr>
        <w:pStyle w:val="7"/>
        <w:spacing w:after="0" w:line="261" w:lineRule="auto"/>
        <w:jc w:val="left"/>
        <w:rPr>
          <w:sz w:val="24"/>
        </w:rPr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66809924">
      <w:pPr>
        <w:pStyle w:val="6"/>
        <w:spacing w:line="261" w:lineRule="auto"/>
        <w:ind w:right="54" w:hanging="397"/>
        <w:rPr>
          <w:rFonts w:hint="default"/>
          <w:lang w:val="ru-RU"/>
        </w:rPr>
      </w:pPr>
    </w:p>
    <w:p w14:paraId="522C3916">
      <w:pPr>
        <w:pStyle w:val="6"/>
        <w:spacing w:after="0" w:line="261" w:lineRule="auto"/>
      </w:pPr>
    </w:p>
    <w:p w14:paraId="59FD0414">
      <w:pPr>
        <w:pStyle w:val="6"/>
        <w:spacing w:after="0" w:line="261" w:lineRule="auto"/>
        <w:sectPr>
          <w:pgSz w:w="11900" w:h="16840"/>
          <w:pgMar w:top="360" w:right="850" w:bottom="280" w:left="1700" w:header="720" w:footer="720" w:gutter="0"/>
          <w:cols w:space="720" w:num="1"/>
        </w:sectPr>
      </w:pPr>
    </w:p>
    <w:p w14:paraId="1AA50CB1">
      <w:pPr>
        <w:pStyle w:val="6"/>
        <w:bidi w:val="0"/>
        <w:jc w:val="right"/>
      </w:pPr>
      <w:r>
        <w:t>Приложение 1 В организационный комитет</w:t>
      </w:r>
    </w:p>
    <w:p w14:paraId="7B7CECF5">
      <w:pPr>
        <w:pStyle w:val="6"/>
        <w:bidi w:val="0"/>
        <w:jc w:val="right"/>
      </w:pPr>
      <w:r>
        <w:t xml:space="preserve"> </w:t>
      </w:r>
      <w:r>
        <w:rPr>
          <w:lang w:val="ru-RU"/>
        </w:rPr>
        <w:t>Всероссийские</w:t>
      </w:r>
      <w:r>
        <w:rPr>
          <w:rFonts w:hint="default"/>
          <w:lang w:val="ru-RU"/>
        </w:rPr>
        <w:t xml:space="preserve"> соревнования</w:t>
      </w:r>
      <w:r>
        <w:t xml:space="preserve"> по спорту </w:t>
      </w:r>
    </w:p>
    <w:p w14:paraId="0E832F48">
      <w:pPr>
        <w:pStyle w:val="6"/>
        <w:bidi w:val="0"/>
        <w:jc w:val="right"/>
        <w:rPr>
          <w:rFonts w:hint="default"/>
          <w:lang w:val="ru-RU"/>
        </w:rPr>
      </w:pPr>
      <w:r>
        <w:t>сверхлёгкой авиации</w:t>
      </w:r>
      <w:r>
        <w:rPr>
          <w:rFonts w:hint="default"/>
          <w:lang w:val="ru-RU"/>
        </w:rPr>
        <w:t xml:space="preserve"> </w:t>
      </w:r>
    </w:p>
    <w:p w14:paraId="30C16523">
      <w:pPr>
        <w:pStyle w:val="6"/>
        <w:bidi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«Ветеранский турнир на Кубок</w:t>
      </w:r>
    </w:p>
    <w:p w14:paraId="388A8DF5">
      <w:pPr>
        <w:pStyle w:val="6"/>
        <w:bidi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Председателя ОООВ ВС РФ</w:t>
      </w:r>
    </w:p>
    <w:p w14:paraId="0C72C630">
      <w:pPr>
        <w:pStyle w:val="6"/>
        <w:bidi w:val="0"/>
        <w:jc w:val="right"/>
      </w:pPr>
      <w:r>
        <w:rPr>
          <w:rFonts w:hint="default"/>
          <w:lang w:val="ru-RU"/>
        </w:rPr>
        <w:t xml:space="preserve"> генерала армии В.Ф.Ермакова»</w:t>
      </w:r>
      <w:r>
        <w:t xml:space="preserve"> </w:t>
      </w:r>
    </w:p>
    <w:p w14:paraId="1C800709">
      <w:pPr>
        <w:pStyle w:val="6"/>
        <w:bidi w:val="0"/>
        <w:jc w:val="right"/>
      </w:pPr>
      <w:r>
        <w:t xml:space="preserve"> (дисциплина: параплан-точность приземления</w:t>
      </w:r>
      <w:r>
        <w:rPr>
          <w:spacing w:val="-2"/>
          <w:u w:val="single"/>
        </w:rPr>
        <w:t>)</w:t>
      </w:r>
    </w:p>
    <w:p w14:paraId="636DF96F">
      <w:pPr>
        <w:pStyle w:val="6"/>
        <w:spacing w:before="20"/>
        <w:ind w:left="0"/>
      </w:pPr>
    </w:p>
    <w:p w14:paraId="5B753C25">
      <w:pPr>
        <w:pStyle w:val="2"/>
      </w:pPr>
      <w:r>
        <w:rPr>
          <w:spacing w:val="-2"/>
        </w:rPr>
        <w:t>ЗАЯВКА</w:t>
      </w:r>
    </w:p>
    <w:p w14:paraId="13B17B39">
      <w:pPr>
        <w:tabs>
          <w:tab w:val="left" w:pos="8711"/>
        </w:tabs>
        <w:spacing w:before="318" w:line="321" w:lineRule="exact"/>
        <w:ind w:left="0" w:right="0" w:firstLine="0"/>
        <w:jc w:val="left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команды</w:t>
      </w:r>
      <w:r>
        <w:rPr>
          <w:sz w:val="28"/>
          <w:u w:val="single"/>
        </w:rPr>
        <w:tab/>
      </w:r>
    </w:p>
    <w:p w14:paraId="698126E6">
      <w:pPr>
        <w:spacing w:before="0"/>
        <w:ind w:left="2566" w:right="0" w:hanging="2541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11"/>
          <w:sz w:val="28"/>
          <w:lang w:val="ru-RU"/>
        </w:rPr>
        <w:t>Ставропольском</w:t>
      </w:r>
      <w:r>
        <w:rPr>
          <w:rFonts w:hint="default"/>
          <w:spacing w:val="-11"/>
          <w:sz w:val="28"/>
          <w:lang w:val="ru-RU"/>
        </w:rPr>
        <w:t xml:space="preserve"> крае г.Юца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 период с </w:t>
      </w:r>
      <w:r>
        <w:rPr>
          <w:rFonts w:hint="default"/>
          <w:sz w:val="28"/>
          <w:lang w:val="ru-RU"/>
        </w:rPr>
        <w:t>23</w:t>
      </w:r>
      <w:r>
        <w:rPr>
          <w:sz w:val="28"/>
        </w:rPr>
        <w:t xml:space="preserve"> по </w:t>
      </w:r>
      <w:r>
        <w:rPr>
          <w:rFonts w:hint="default"/>
          <w:sz w:val="28"/>
          <w:lang w:val="ru-RU"/>
        </w:rPr>
        <w:t>27</w:t>
      </w:r>
      <w:r>
        <w:rPr>
          <w:sz w:val="28"/>
        </w:rPr>
        <w:t xml:space="preserve"> ию</w:t>
      </w:r>
      <w:r>
        <w:rPr>
          <w:sz w:val="28"/>
          <w:lang w:val="ru-RU"/>
        </w:rPr>
        <w:t>л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2026 года .</w:t>
      </w:r>
    </w:p>
    <w:p w14:paraId="3FD162BA">
      <w:pPr>
        <w:pStyle w:val="6"/>
        <w:spacing w:before="119"/>
        <w:ind w:left="0"/>
        <w:rPr>
          <w:sz w:val="20"/>
        </w:rPr>
      </w:pPr>
    </w:p>
    <w:tbl>
      <w:tblPr>
        <w:tblStyle w:val="5"/>
        <w:tblW w:w="0" w:type="auto"/>
        <w:tblInd w:w="1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971"/>
        <w:gridCol w:w="1645"/>
        <w:gridCol w:w="2098"/>
        <w:gridCol w:w="1819"/>
      </w:tblGrid>
      <w:tr w14:paraId="07F3DE5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06" w:type="dxa"/>
          </w:tcPr>
          <w:p w14:paraId="54F05FD1">
            <w:pPr>
              <w:pStyle w:val="8"/>
              <w:spacing w:before="66"/>
              <w:ind w:left="328" w:right="108" w:hanging="20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2971" w:type="dxa"/>
          </w:tcPr>
          <w:p w14:paraId="619893F9">
            <w:pPr>
              <w:pStyle w:val="8"/>
              <w:spacing w:before="66"/>
              <w:ind w:left="961" w:right="595" w:hanging="355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имя,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1645" w:type="dxa"/>
          </w:tcPr>
          <w:p w14:paraId="025496B4">
            <w:pPr>
              <w:pStyle w:val="8"/>
              <w:spacing w:before="66"/>
              <w:ind w:left="241" w:right="229" w:firstLine="3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2098" w:type="dxa"/>
          </w:tcPr>
          <w:p w14:paraId="7D0A6F23">
            <w:pPr>
              <w:pStyle w:val="8"/>
              <w:spacing w:before="66"/>
              <w:ind w:left="191" w:right="180" w:firstLine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z w:val="28"/>
              </w:rPr>
              <w:t>разряд,</w:t>
            </w:r>
            <w:r>
              <w:rPr>
                <w:spacing w:val="-2"/>
                <w:sz w:val="28"/>
              </w:rPr>
              <w:t xml:space="preserve"> звание</w:t>
            </w:r>
          </w:p>
        </w:tc>
        <w:tc>
          <w:tcPr>
            <w:tcW w:w="1819" w:type="dxa"/>
          </w:tcPr>
          <w:p w14:paraId="5768A8D9">
            <w:pPr>
              <w:pStyle w:val="8"/>
              <w:spacing w:before="226"/>
              <w:ind w:left="262"/>
              <w:rPr>
                <w:sz w:val="28"/>
              </w:rPr>
            </w:pPr>
            <w:r>
              <w:rPr>
                <w:sz w:val="28"/>
              </w:rPr>
              <w:t>Виза</w:t>
            </w:r>
            <w:r>
              <w:rPr>
                <w:spacing w:val="-2"/>
                <w:sz w:val="28"/>
              </w:rPr>
              <w:t xml:space="preserve"> врача</w:t>
            </w:r>
          </w:p>
        </w:tc>
      </w:tr>
      <w:tr w14:paraId="50A7ED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6" w:type="dxa"/>
          </w:tcPr>
          <w:p w14:paraId="1E04FE23">
            <w:pPr>
              <w:pStyle w:val="8"/>
              <w:rPr>
                <w:sz w:val="26"/>
              </w:rPr>
            </w:pPr>
          </w:p>
        </w:tc>
        <w:tc>
          <w:tcPr>
            <w:tcW w:w="2971" w:type="dxa"/>
          </w:tcPr>
          <w:p w14:paraId="1CC2B2A2">
            <w:pPr>
              <w:pStyle w:val="8"/>
              <w:rPr>
                <w:sz w:val="26"/>
              </w:rPr>
            </w:pPr>
          </w:p>
        </w:tc>
        <w:tc>
          <w:tcPr>
            <w:tcW w:w="1645" w:type="dxa"/>
          </w:tcPr>
          <w:p w14:paraId="4847D5C4">
            <w:pPr>
              <w:pStyle w:val="8"/>
              <w:rPr>
                <w:sz w:val="26"/>
              </w:rPr>
            </w:pPr>
          </w:p>
        </w:tc>
        <w:tc>
          <w:tcPr>
            <w:tcW w:w="2098" w:type="dxa"/>
          </w:tcPr>
          <w:p w14:paraId="32340161">
            <w:pPr>
              <w:pStyle w:val="8"/>
              <w:rPr>
                <w:sz w:val="26"/>
              </w:rPr>
            </w:pPr>
          </w:p>
        </w:tc>
        <w:tc>
          <w:tcPr>
            <w:tcW w:w="1819" w:type="dxa"/>
          </w:tcPr>
          <w:p w14:paraId="6BA87052">
            <w:pPr>
              <w:pStyle w:val="8"/>
              <w:rPr>
                <w:sz w:val="26"/>
              </w:rPr>
            </w:pPr>
          </w:p>
        </w:tc>
      </w:tr>
      <w:tr w14:paraId="735D036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6" w:type="dxa"/>
          </w:tcPr>
          <w:p w14:paraId="67C35E1D">
            <w:pPr>
              <w:pStyle w:val="8"/>
              <w:rPr>
                <w:sz w:val="26"/>
              </w:rPr>
            </w:pPr>
          </w:p>
        </w:tc>
        <w:tc>
          <w:tcPr>
            <w:tcW w:w="2971" w:type="dxa"/>
          </w:tcPr>
          <w:p w14:paraId="133FA6FB">
            <w:pPr>
              <w:pStyle w:val="8"/>
              <w:rPr>
                <w:sz w:val="26"/>
              </w:rPr>
            </w:pPr>
          </w:p>
        </w:tc>
        <w:tc>
          <w:tcPr>
            <w:tcW w:w="1645" w:type="dxa"/>
          </w:tcPr>
          <w:p w14:paraId="7A0FB4E4">
            <w:pPr>
              <w:pStyle w:val="8"/>
              <w:rPr>
                <w:sz w:val="26"/>
              </w:rPr>
            </w:pPr>
          </w:p>
        </w:tc>
        <w:tc>
          <w:tcPr>
            <w:tcW w:w="2098" w:type="dxa"/>
          </w:tcPr>
          <w:p w14:paraId="1FD9942C">
            <w:pPr>
              <w:pStyle w:val="8"/>
              <w:rPr>
                <w:sz w:val="26"/>
              </w:rPr>
            </w:pPr>
          </w:p>
        </w:tc>
        <w:tc>
          <w:tcPr>
            <w:tcW w:w="1819" w:type="dxa"/>
          </w:tcPr>
          <w:p w14:paraId="118F6B04">
            <w:pPr>
              <w:pStyle w:val="8"/>
              <w:rPr>
                <w:sz w:val="26"/>
              </w:rPr>
            </w:pPr>
          </w:p>
        </w:tc>
      </w:tr>
      <w:tr w14:paraId="54CDD0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6" w:type="dxa"/>
          </w:tcPr>
          <w:p w14:paraId="26AB9775">
            <w:pPr>
              <w:pStyle w:val="8"/>
              <w:rPr>
                <w:sz w:val="26"/>
              </w:rPr>
            </w:pPr>
          </w:p>
        </w:tc>
        <w:tc>
          <w:tcPr>
            <w:tcW w:w="2971" w:type="dxa"/>
          </w:tcPr>
          <w:p w14:paraId="4F2602CA">
            <w:pPr>
              <w:pStyle w:val="8"/>
              <w:rPr>
                <w:sz w:val="26"/>
              </w:rPr>
            </w:pPr>
          </w:p>
        </w:tc>
        <w:tc>
          <w:tcPr>
            <w:tcW w:w="1645" w:type="dxa"/>
          </w:tcPr>
          <w:p w14:paraId="0594008D">
            <w:pPr>
              <w:pStyle w:val="8"/>
              <w:rPr>
                <w:sz w:val="26"/>
              </w:rPr>
            </w:pPr>
          </w:p>
        </w:tc>
        <w:tc>
          <w:tcPr>
            <w:tcW w:w="2098" w:type="dxa"/>
          </w:tcPr>
          <w:p w14:paraId="57E45C21">
            <w:pPr>
              <w:pStyle w:val="8"/>
              <w:rPr>
                <w:sz w:val="26"/>
              </w:rPr>
            </w:pPr>
          </w:p>
        </w:tc>
        <w:tc>
          <w:tcPr>
            <w:tcW w:w="1819" w:type="dxa"/>
          </w:tcPr>
          <w:p w14:paraId="5376DDC5">
            <w:pPr>
              <w:pStyle w:val="8"/>
              <w:rPr>
                <w:sz w:val="26"/>
              </w:rPr>
            </w:pPr>
          </w:p>
        </w:tc>
      </w:tr>
      <w:tr w14:paraId="457AE38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6" w:type="dxa"/>
          </w:tcPr>
          <w:p w14:paraId="0C18D608">
            <w:pPr>
              <w:pStyle w:val="8"/>
              <w:rPr>
                <w:sz w:val="26"/>
              </w:rPr>
            </w:pPr>
          </w:p>
        </w:tc>
        <w:tc>
          <w:tcPr>
            <w:tcW w:w="2971" w:type="dxa"/>
          </w:tcPr>
          <w:p w14:paraId="144F8892">
            <w:pPr>
              <w:pStyle w:val="8"/>
              <w:rPr>
                <w:sz w:val="26"/>
              </w:rPr>
            </w:pPr>
          </w:p>
        </w:tc>
        <w:tc>
          <w:tcPr>
            <w:tcW w:w="1645" w:type="dxa"/>
          </w:tcPr>
          <w:p w14:paraId="284DEC82">
            <w:pPr>
              <w:pStyle w:val="8"/>
              <w:rPr>
                <w:sz w:val="26"/>
              </w:rPr>
            </w:pPr>
          </w:p>
        </w:tc>
        <w:tc>
          <w:tcPr>
            <w:tcW w:w="2098" w:type="dxa"/>
          </w:tcPr>
          <w:p w14:paraId="11A88C29">
            <w:pPr>
              <w:pStyle w:val="8"/>
              <w:rPr>
                <w:sz w:val="26"/>
              </w:rPr>
            </w:pPr>
          </w:p>
        </w:tc>
        <w:tc>
          <w:tcPr>
            <w:tcW w:w="1819" w:type="dxa"/>
          </w:tcPr>
          <w:p w14:paraId="1E26D1E2">
            <w:pPr>
              <w:pStyle w:val="8"/>
              <w:rPr>
                <w:sz w:val="26"/>
              </w:rPr>
            </w:pPr>
          </w:p>
        </w:tc>
      </w:tr>
    </w:tbl>
    <w:p w14:paraId="761B220D">
      <w:pPr>
        <w:pStyle w:val="6"/>
        <w:spacing w:before="4"/>
        <w:ind w:left="0"/>
        <w:rPr>
          <w:sz w:val="28"/>
        </w:rPr>
      </w:pPr>
    </w:p>
    <w:p w14:paraId="7CE390E7">
      <w:pPr>
        <w:tabs>
          <w:tab w:val="left" w:pos="8622"/>
        </w:tabs>
        <w:spacing w:before="0"/>
        <w:ind w:left="0" w:right="0" w:firstLine="0"/>
        <w:jc w:val="center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команды</w:t>
      </w:r>
      <w:r>
        <w:rPr>
          <w:sz w:val="28"/>
          <w:u w:val="single"/>
        </w:rPr>
        <w:tab/>
      </w:r>
    </w:p>
    <w:p w14:paraId="62A8EBB5">
      <w:pPr>
        <w:tabs>
          <w:tab w:val="left" w:pos="8031"/>
        </w:tabs>
        <w:spacing w:before="318" w:line="321" w:lineRule="exact"/>
        <w:ind w:left="2173" w:right="0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допущено</w:t>
      </w:r>
      <w:r>
        <w:rPr>
          <w:sz w:val="28"/>
          <w:u w:val="single"/>
        </w:rPr>
        <w:tab/>
      </w:r>
      <w:r>
        <w:rPr>
          <w:spacing w:val="-4"/>
          <w:sz w:val="28"/>
        </w:rPr>
        <w:t>чел.</w:t>
      </w:r>
    </w:p>
    <w:p w14:paraId="76D2D583">
      <w:pPr>
        <w:tabs>
          <w:tab w:val="left" w:pos="7135"/>
        </w:tabs>
        <w:spacing w:before="0" w:line="320" w:lineRule="exact"/>
        <w:ind w:left="2214" w:right="0" w:firstLine="0"/>
        <w:jc w:val="left"/>
        <w:rPr>
          <w:sz w:val="28"/>
        </w:rPr>
      </w:pPr>
      <w:r>
        <w:rPr>
          <w:spacing w:val="-4"/>
          <w:sz w:val="28"/>
        </w:rPr>
        <w:t>Врач</w:t>
      </w:r>
      <w:r>
        <w:rPr>
          <w:sz w:val="28"/>
          <w:u w:val="single"/>
        </w:rPr>
        <w:tab/>
      </w:r>
    </w:p>
    <w:p w14:paraId="50D0561C">
      <w:pPr>
        <w:spacing w:before="0" w:line="321" w:lineRule="exact"/>
        <w:ind w:left="4957" w:right="0" w:firstLine="0"/>
        <w:jc w:val="left"/>
        <w:rPr>
          <w:sz w:val="28"/>
        </w:rPr>
      </w:pPr>
      <w:r>
        <w:rPr>
          <w:sz w:val="28"/>
        </w:rPr>
        <w:t>м.п.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дата</w:t>
      </w:r>
    </w:p>
    <w:p w14:paraId="454368DA">
      <w:pPr>
        <w:tabs>
          <w:tab w:val="left" w:pos="9264"/>
        </w:tabs>
        <w:spacing w:before="318"/>
        <w:ind w:left="0" w:right="83" w:firstLine="0"/>
        <w:jc w:val="left"/>
        <w:rPr>
          <w:sz w:val="28"/>
        </w:rPr>
      </w:pPr>
      <w:r>
        <w:rPr>
          <w:sz w:val="28"/>
        </w:rPr>
        <w:t>Руководитель органа исполнительной власти субъекта РФ в области физической культуры и спорта</w:t>
      </w:r>
      <w:r>
        <w:rPr>
          <w:sz w:val="28"/>
          <w:u w:val="single"/>
        </w:rPr>
        <w:tab/>
      </w:r>
    </w:p>
    <w:p w14:paraId="721CAC15">
      <w:pPr>
        <w:spacing w:before="0" w:line="318" w:lineRule="exact"/>
        <w:ind w:left="5041" w:right="0" w:firstLine="0"/>
        <w:jc w:val="left"/>
        <w:rPr>
          <w:sz w:val="28"/>
        </w:rPr>
      </w:pPr>
      <w:r>
        <w:rPr>
          <w:spacing w:val="-4"/>
          <w:sz w:val="28"/>
        </w:rPr>
        <w:t>м.п.</w:t>
      </w:r>
    </w:p>
    <w:p w14:paraId="21A08A18">
      <w:pPr>
        <w:spacing w:before="318"/>
        <w:ind w:left="50" w:right="50" w:firstLine="0"/>
        <w:jc w:val="center"/>
        <w:rPr>
          <w:sz w:val="28"/>
        </w:rPr>
      </w:pPr>
      <w:r>
        <w:rPr>
          <w:sz w:val="28"/>
        </w:rPr>
        <w:t>Руководитель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14:paraId="7417ECF6">
      <w:pPr>
        <w:pStyle w:val="6"/>
        <w:spacing w:before="6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ragraph">
                  <wp:posOffset>200025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34.75pt;margin-top:15.75pt;height:0.1pt;width:168pt;mso-position-horizontal-relative:page;mso-wrap-distance-bottom:0pt;mso-wrap-distance-top:0pt;z-index:-251657216;mso-width-relative:page;mso-height-relative:page;" filled="f" stroked="t" coordsize="2133600,1" o:gfxdata="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EEuxNkAAAAJAQAADwAAAAAAAAAB&#10;ACAAAAAiAAAAZHJzL2Rvd25yZXYueG1sUEsBAhQAFAAAAAgAh07iQD0xqn0PAgAAegQAAA4AAAAA&#10;AAAAAQAgAAAAKAEAAGRycy9lMm9Eb2MueG1sUEsFBgAAAAAGAAYAWQEAAKkFAAAAAA==&#10;" path="m0,0l21336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EC9D0F4">
      <w:pPr>
        <w:spacing w:before="0"/>
        <w:ind w:left="0" w:right="1029" w:firstLine="0"/>
        <w:jc w:val="right"/>
        <w:rPr>
          <w:sz w:val="28"/>
        </w:rPr>
      </w:pPr>
      <w:r>
        <w:rPr>
          <w:spacing w:val="-4"/>
          <w:sz w:val="28"/>
        </w:rPr>
        <w:t>м.п.</w:t>
      </w:r>
    </w:p>
    <w:p w14:paraId="436CCE16">
      <w:pPr>
        <w:spacing w:after="0"/>
        <w:jc w:val="right"/>
        <w:rPr>
          <w:sz w:val="28"/>
        </w:rPr>
        <w:sectPr>
          <w:pgSz w:w="11900" w:h="16840"/>
          <w:pgMar w:top="960" w:right="850" w:bottom="280" w:left="1700" w:header="720" w:footer="720" w:gutter="0"/>
          <w:cols w:space="720" w:num="1"/>
        </w:sectPr>
      </w:pPr>
    </w:p>
    <w:p w14:paraId="132A9E53">
      <w:pPr>
        <w:pStyle w:val="6"/>
        <w:spacing w:before="24"/>
        <w:ind w:left="0"/>
        <w:jc w:val="right"/>
      </w:pP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 xml:space="preserve">2 </w:t>
      </w:r>
    </w:p>
    <w:p w14:paraId="7144B3F7">
      <w:pPr>
        <w:pStyle w:val="6"/>
        <w:spacing w:before="47"/>
        <w:ind w:left="0"/>
        <w:jc w:val="right"/>
      </w:pPr>
      <w:r>
        <w:rPr>
          <w:lang w:val="ru-RU"/>
        </w:rPr>
        <w:t>Всероссийские</w:t>
      </w:r>
      <w:r>
        <w:rPr>
          <w:rFonts w:hint="default"/>
          <w:lang w:val="ru-RU"/>
        </w:rPr>
        <w:t xml:space="preserve"> соревнования</w:t>
      </w:r>
      <w:r>
        <w:t xml:space="preserve"> по спорту </w:t>
      </w:r>
    </w:p>
    <w:p w14:paraId="4AA390D4">
      <w:pPr>
        <w:pStyle w:val="6"/>
        <w:spacing w:before="47"/>
        <w:ind w:left="0"/>
        <w:jc w:val="right"/>
        <w:rPr>
          <w:rFonts w:hint="default"/>
          <w:lang w:val="ru-RU"/>
        </w:rPr>
      </w:pPr>
      <w:r>
        <w:t>сверхлёгкой авиации</w:t>
      </w:r>
      <w:r>
        <w:rPr>
          <w:rFonts w:hint="default"/>
          <w:lang w:val="ru-RU"/>
        </w:rPr>
        <w:t xml:space="preserve"> </w:t>
      </w:r>
    </w:p>
    <w:p w14:paraId="13CB26B0">
      <w:pPr>
        <w:pStyle w:val="6"/>
        <w:spacing w:before="47"/>
        <w:ind w:left="0"/>
        <w:jc w:val="right"/>
        <w:rPr>
          <w:rFonts w:hint="default"/>
          <w:b w:val="0"/>
          <w:bCs/>
          <w:spacing w:val="-2"/>
          <w:sz w:val="24"/>
          <w:lang w:val="ru-RU"/>
        </w:rPr>
      </w:pPr>
      <w:r>
        <w:rPr>
          <w:rFonts w:hint="default"/>
          <w:b w:val="0"/>
          <w:bCs/>
          <w:spacing w:val="-2"/>
          <w:sz w:val="24"/>
          <w:lang w:val="ru-RU"/>
        </w:rPr>
        <w:t>«Ветеранский турнир на Кубок</w:t>
      </w:r>
    </w:p>
    <w:p w14:paraId="4C8CD6AE">
      <w:pPr>
        <w:pStyle w:val="6"/>
        <w:spacing w:before="47"/>
        <w:ind w:left="0"/>
        <w:jc w:val="right"/>
        <w:rPr>
          <w:rFonts w:hint="default"/>
          <w:b w:val="0"/>
          <w:bCs/>
          <w:spacing w:val="-2"/>
          <w:sz w:val="24"/>
          <w:lang w:val="ru-RU"/>
        </w:rPr>
      </w:pPr>
      <w:r>
        <w:rPr>
          <w:rFonts w:hint="default"/>
          <w:b w:val="0"/>
          <w:bCs/>
          <w:spacing w:val="-2"/>
          <w:sz w:val="24"/>
          <w:lang w:val="ru-RU"/>
        </w:rPr>
        <w:t xml:space="preserve"> Председателя ОООВ ВС РФ</w:t>
      </w:r>
    </w:p>
    <w:p w14:paraId="6E52B2D0">
      <w:pPr>
        <w:pStyle w:val="6"/>
        <w:spacing w:before="47"/>
        <w:ind w:left="0"/>
        <w:jc w:val="right"/>
        <w:rPr>
          <w:rFonts w:hint="default"/>
          <w:b w:val="0"/>
          <w:bCs/>
          <w:spacing w:val="-2"/>
          <w:sz w:val="24"/>
          <w:lang w:val="ru-RU"/>
        </w:rPr>
      </w:pPr>
      <w:r>
        <w:rPr>
          <w:rFonts w:hint="default"/>
          <w:b w:val="0"/>
          <w:bCs/>
          <w:spacing w:val="-2"/>
          <w:sz w:val="24"/>
          <w:lang w:val="ru-RU"/>
        </w:rPr>
        <w:t xml:space="preserve"> генерала армии В.Ф.Ермакова»</w:t>
      </w:r>
    </w:p>
    <w:p w14:paraId="5ACDCC2B">
      <w:pPr>
        <w:pStyle w:val="6"/>
        <w:spacing w:before="47"/>
        <w:ind w:left="0"/>
        <w:jc w:val="right"/>
      </w:pPr>
      <w:r>
        <w:t xml:space="preserve"> в дисциплине: «параплан-точность приземления»</w:t>
      </w:r>
    </w:p>
    <w:p w14:paraId="697637F6">
      <w:pPr>
        <w:pStyle w:val="6"/>
        <w:spacing w:before="47"/>
        <w:ind w:left="0"/>
        <w:jc w:val="right"/>
      </w:pPr>
    </w:p>
    <w:p w14:paraId="754681BA">
      <w:pPr>
        <w:pStyle w:val="6"/>
        <w:spacing w:before="47"/>
        <w:ind w:left="0"/>
        <w:jc w:val="right"/>
      </w:pPr>
    </w:p>
    <w:p w14:paraId="3328682A">
      <w:pPr>
        <w:pStyle w:val="3"/>
        <w:spacing w:before="1" w:line="272" w:lineRule="exact"/>
        <w:ind w:left="50" w:right="50" w:firstLine="0"/>
        <w:jc w:val="center"/>
      </w:pPr>
      <w:r>
        <w:rPr>
          <w:spacing w:val="-2"/>
        </w:rPr>
        <w:t>ЗАЯВКА</w:t>
      </w:r>
    </w:p>
    <w:p w14:paraId="58499B94">
      <w:pPr>
        <w:spacing w:before="0" w:line="221" w:lineRule="exact"/>
        <w:ind w:left="50" w:right="50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z w:val="13"/>
          <w:szCs w:val="16"/>
          <w:lang w:val="ru-RU"/>
        </w:rPr>
        <w:t>О</w:t>
      </w:r>
      <w:r>
        <w:rPr>
          <w:spacing w:val="-4"/>
          <w:sz w:val="13"/>
          <w:szCs w:val="16"/>
        </w:rPr>
        <w:t xml:space="preserve"> </w:t>
      </w:r>
      <w:r>
        <w:rPr>
          <w:u w:val="single"/>
          <w:lang w:val="ru-RU"/>
        </w:rPr>
        <w:t>Всероссийских</w:t>
      </w:r>
      <w:r>
        <w:rPr>
          <w:rFonts w:hint="default"/>
          <w:u w:val="single"/>
          <w:lang w:val="ru-RU"/>
        </w:rPr>
        <w:t xml:space="preserve"> с</w:t>
      </w:r>
      <w:r>
        <w:rPr>
          <w:u w:val="single"/>
        </w:rPr>
        <w:t>оревновани</w:t>
      </w:r>
      <w:r>
        <w:rPr>
          <w:sz w:val="13"/>
          <w:szCs w:val="13"/>
          <w:u w:val="single"/>
          <w:lang w:val="ru-RU"/>
        </w:rPr>
        <w:t>ЯХ</w:t>
      </w:r>
      <w:r>
        <w:rPr>
          <w:spacing w:val="-14"/>
          <w:sz w:val="13"/>
          <w:szCs w:val="13"/>
          <w:u w:val="single"/>
        </w:rPr>
        <w:t xml:space="preserve"> </w:t>
      </w:r>
    </w:p>
    <w:p w14:paraId="24322A33">
      <w:pPr>
        <w:spacing w:before="0" w:line="220" w:lineRule="exact"/>
        <w:ind w:left="50" w:right="50" w:firstLine="0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спорту</w:t>
      </w:r>
      <w:r>
        <w:rPr>
          <w:spacing w:val="-7"/>
          <w:sz w:val="20"/>
        </w:rPr>
        <w:t xml:space="preserve"> </w:t>
      </w:r>
      <w:r>
        <w:rPr>
          <w:sz w:val="20"/>
        </w:rPr>
        <w:t>сверхлёгкой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авиации</w:t>
      </w:r>
    </w:p>
    <w:p w14:paraId="4FC35EB5">
      <w:pPr>
        <w:spacing w:before="0" w:line="225" w:lineRule="exact"/>
        <w:ind w:left="52" w:right="2" w:firstLine="0"/>
        <w:jc w:val="center"/>
        <w:rPr>
          <w:sz w:val="20"/>
        </w:rPr>
      </w:pPr>
      <w:r>
        <w:rPr>
          <w:sz w:val="20"/>
        </w:rPr>
        <w:t>(дисциплина:</w:t>
      </w:r>
      <w:r>
        <w:rPr>
          <w:spacing w:val="-6"/>
          <w:sz w:val="20"/>
        </w:rPr>
        <w:t xml:space="preserve"> </w:t>
      </w:r>
      <w:r>
        <w:rPr>
          <w:sz w:val="20"/>
        </w:rPr>
        <w:t>парапланы-точность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приземления)</w:t>
      </w:r>
    </w:p>
    <w:p w14:paraId="031248EF">
      <w:pPr>
        <w:pStyle w:val="6"/>
        <w:spacing w:before="18"/>
        <w:ind w:left="0"/>
        <w:rPr>
          <w:sz w:val="20"/>
        </w:rPr>
      </w:pPr>
    </w:p>
    <w:tbl>
      <w:tblPr>
        <w:tblStyle w:val="5"/>
        <w:tblW w:w="0" w:type="auto"/>
        <w:tblInd w:w="1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2841"/>
        <w:gridCol w:w="5979"/>
      </w:tblGrid>
      <w:tr w14:paraId="19E30F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" w:type="dxa"/>
          </w:tcPr>
          <w:p w14:paraId="5CD1A48F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41" w:type="dxa"/>
          </w:tcPr>
          <w:p w14:paraId="056ACCFB">
            <w:pPr>
              <w:pStyle w:val="8"/>
              <w:spacing w:before="61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5979" w:type="dxa"/>
          </w:tcPr>
          <w:p w14:paraId="314C3466">
            <w:pPr>
              <w:pStyle w:val="8"/>
              <w:rPr>
                <w:sz w:val="20"/>
              </w:rPr>
            </w:pPr>
          </w:p>
        </w:tc>
      </w:tr>
      <w:tr w14:paraId="1E6486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" w:type="dxa"/>
          </w:tcPr>
          <w:p w14:paraId="239C6CF9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41" w:type="dxa"/>
          </w:tcPr>
          <w:p w14:paraId="6EBB6D62">
            <w:pPr>
              <w:pStyle w:val="8"/>
              <w:spacing w:before="61"/>
              <w:ind w:left="8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5979" w:type="dxa"/>
          </w:tcPr>
          <w:p w14:paraId="2C4EFA93">
            <w:pPr>
              <w:pStyle w:val="8"/>
              <w:rPr>
                <w:sz w:val="20"/>
              </w:rPr>
            </w:pPr>
          </w:p>
        </w:tc>
      </w:tr>
      <w:tr w14:paraId="6FF86BD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" w:type="dxa"/>
          </w:tcPr>
          <w:p w14:paraId="65F46456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41" w:type="dxa"/>
          </w:tcPr>
          <w:p w14:paraId="73F0CE6E">
            <w:pPr>
              <w:pStyle w:val="8"/>
              <w:spacing w:before="61"/>
              <w:ind w:left="85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регистрации(прож.)</w:t>
            </w:r>
          </w:p>
        </w:tc>
        <w:tc>
          <w:tcPr>
            <w:tcW w:w="5979" w:type="dxa"/>
          </w:tcPr>
          <w:p w14:paraId="27A1AA8E">
            <w:pPr>
              <w:pStyle w:val="8"/>
              <w:rPr>
                <w:sz w:val="20"/>
              </w:rPr>
            </w:pPr>
          </w:p>
        </w:tc>
      </w:tr>
      <w:tr w14:paraId="75F5EE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" w:type="dxa"/>
          </w:tcPr>
          <w:p w14:paraId="587C4193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41" w:type="dxa"/>
          </w:tcPr>
          <w:p w14:paraId="3A332FE6">
            <w:pPr>
              <w:pStyle w:val="8"/>
              <w:spacing w:before="61"/>
              <w:ind w:left="8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связи</w:t>
            </w:r>
          </w:p>
        </w:tc>
        <w:tc>
          <w:tcPr>
            <w:tcW w:w="5979" w:type="dxa"/>
          </w:tcPr>
          <w:p w14:paraId="79CA71D1">
            <w:pPr>
              <w:pStyle w:val="8"/>
              <w:rPr>
                <w:sz w:val="20"/>
              </w:rPr>
            </w:pPr>
          </w:p>
        </w:tc>
      </w:tr>
      <w:tr w14:paraId="5E695C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17" w:type="dxa"/>
          </w:tcPr>
          <w:p w14:paraId="733B53C3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41" w:type="dxa"/>
          </w:tcPr>
          <w:p w14:paraId="4FF5B477">
            <w:pPr>
              <w:pStyle w:val="8"/>
              <w:spacing w:before="69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мессенджеров (если номер отличается от основного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связи)</w:t>
            </w:r>
          </w:p>
        </w:tc>
        <w:tc>
          <w:tcPr>
            <w:tcW w:w="5979" w:type="dxa"/>
          </w:tcPr>
          <w:p w14:paraId="3C21FB1E">
            <w:pPr>
              <w:pStyle w:val="8"/>
              <w:rPr>
                <w:sz w:val="20"/>
              </w:rPr>
            </w:pPr>
          </w:p>
        </w:tc>
      </w:tr>
      <w:tr w14:paraId="5C74698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" w:type="dxa"/>
          </w:tcPr>
          <w:p w14:paraId="5F088759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41" w:type="dxa"/>
          </w:tcPr>
          <w:p w14:paraId="53C6991B">
            <w:pPr>
              <w:pStyle w:val="8"/>
              <w:spacing w:before="61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Модель,марка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параплана</w:t>
            </w:r>
          </w:p>
        </w:tc>
        <w:tc>
          <w:tcPr>
            <w:tcW w:w="5979" w:type="dxa"/>
          </w:tcPr>
          <w:p w14:paraId="230672D2">
            <w:pPr>
              <w:pStyle w:val="8"/>
              <w:rPr>
                <w:sz w:val="20"/>
              </w:rPr>
            </w:pPr>
          </w:p>
        </w:tc>
      </w:tr>
      <w:tr w14:paraId="3A87AD4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17" w:type="dxa"/>
          </w:tcPr>
          <w:p w14:paraId="1EA40B38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41" w:type="dxa"/>
          </w:tcPr>
          <w:p w14:paraId="1E5BCB51">
            <w:pPr>
              <w:pStyle w:val="8"/>
              <w:spacing w:before="69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спас.системы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дата переукладки СП</w:t>
            </w:r>
          </w:p>
        </w:tc>
        <w:tc>
          <w:tcPr>
            <w:tcW w:w="5979" w:type="dxa"/>
          </w:tcPr>
          <w:p w14:paraId="2EE9EC12">
            <w:pPr>
              <w:pStyle w:val="8"/>
              <w:rPr>
                <w:sz w:val="20"/>
              </w:rPr>
            </w:pPr>
          </w:p>
        </w:tc>
      </w:tr>
      <w:tr w14:paraId="7B29951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17" w:type="dxa"/>
          </w:tcPr>
          <w:p w14:paraId="44E3FC5E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41" w:type="dxa"/>
          </w:tcPr>
          <w:p w14:paraId="4027EF49">
            <w:pPr>
              <w:pStyle w:val="8"/>
              <w:spacing w:before="69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 xml:space="preserve">Номер страх.полиса и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страховой компании</w:t>
            </w:r>
          </w:p>
        </w:tc>
        <w:tc>
          <w:tcPr>
            <w:tcW w:w="5979" w:type="dxa"/>
          </w:tcPr>
          <w:p w14:paraId="7FFF039B">
            <w:pPr>
              <w:pStyle w:val="8"/>
              <w:rPr>
                <w:sz w:val="20"/>
              </w:rPr>
            </w:pPr>
          </w:p>
        </w:tc>
      </w:tr>
      <w:tr w14:paraId="0ED6B75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17" w:type="dxa"/>
          </w:tcPr>
          <w:p w14:paraId="269EF17D">
            <w:pPr>
              <w:pStyle w:val="8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41" w:type="dxa"/>
          </w:tcPr>
          <w:p w14:paraId="12DF9542">
            <w:pPr>
              <w:pStyle w:val="8"/>
              <w:spacing w:before="69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 доверенного лица</w:t>
            </w:r>
          </w:p>
        </w:tc>
        <w:tc>
          <w:tcPr>
            <w:tcW w:w="5979" w:type="dxa"/>
          </w:tcPr>
          <w:p w14:paraId="69623545">
            <w:pPr>
              <w:pStyle w:val="8"/>
              <w:rPr>
                <w:sz w:val="20"/>
              </w:rPr>
            </w:pPr>
          </w:p>
        </w:tc>
      </w:tr>
    </w:tbl>
    <w:p w14:paraId="3AF5B97C">
      <w:pPr>
        <w:spacing w:before="194"/>
        <w:ind w:left="1010" w:right="0" w:firstLine="0"/>
        <w:jc w:val="left"/>
        <w:rPr>
          <w:rFonts w:ascii="Calibri" w:hAnsi="Calibri"/>
          <w:i/>
          <w:sz w:val="26"/>
        </w:rPr>
      </w:pPr>
      <w:bookmarkStart w:id="0" w:name="ЗАЯВЛЕНИЕ ОБ ОСВОБОЖДЕНИИ ОТ ОТВЕТСТВЕНН"/>
      <w:bookmarkEnd w:id="0"/>
      <w:r>
        <w:rPr>
          <w:rFonts w:ascii="Calibri" w:hAnsi="Calibri"/>
          <w:i/>
          <w:sz w:val="26"/>
        </w:rPr>
        <w:t>ЗАЯВЛЕНИЕ</w:t>
      </w:r>
      <w:r>
        <w:rPr>
          <w:rFonts w:ascii="Calibri" w:hAnsi="Calibri"/>
          <w:i/>
          <w:spacing w:val="-5"/>
          <w:sz w:val="26"/>
        </w:rPr>
        <w:t xml:space="preserve"> </w:t>
      </w:r>
      <w:r>
        <w:rPr>
          <w:rFonts w:ascii="Calibri" w:hAnsi="Calibri"/>
          <w:i/>
          <w:sz w:val="26"/>
        </w:rPr>
        <w:t>ОБ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ОСВОБОЖДЕНИИ</w:t>
      </w:r>
      <w:r>
        <w:rPr>
          <w:rFonts w:ascii="Calibri" w:hAnsi="Calibri"/>
          <w:i/>
          <w:spacing w:val="-5"/>
          <w:sz w:val="26"/>
        </w:rPr>
        <w:t xml:space="preserve"> </w:t>
      </w:r>
      <w:r>
        <w:rPr>
          <w:rFonts w:ascii="Calibri" w:hAnsi="Calibri"/>
          <w:i/>
          <w:sz w:val="26"/>
        </w:rPr>
        <w:t>ОТ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pacing w:val="-2"/>
          <w:sz w:val="26"/>
        </w:rPr>
        <w:t>ОТВЕТСТВЕННОСТИ</w:t>
      </w:r>
    </w:p>
    <w:p w14:paraId="4F5ADFCC">
      <w:pPr>
        <w:pStyle w:val="6"/>
        <w:spacing w:before="11"/>
        <w:ind w:left="0"/>
        <w:rPr>
          <w:rFonts w:ascii="Calibri"/>
          <w:i/>
          <w:sz w:val="26"/>
        </w:rPr>
      </w:pPr>
    </w:p>
    <w:p w14:paraId="1CAD5FF8">
      <w:pPr>
        <w:tabs>
          <w:tab w:val="left" w:pos="9338"/>
        </w:tabs>
        <w:spacing w:before="0"/>
        <w:ind w:left="0" w:right="0" w:firstLine="1009"/>
        <w:jc w:val="left"/>
        <w:rPr>
          <w:sz w:val="20"/>
        </w:rPr>
      </w:pPr>
      <w:bookmarkStart w:id="1" w:name="Я,______________________________________"/>
      <w:bookmarkEnd w:id="1"/>
      <w:r>
        <w:rPr>
          <w:rFonts w:ascii="Calibri" w:hAnsi="Calibri"/>
          <w:i/>
          <w:spacing w:val="-5"/>
          <w:sz w:val="20"/>
        </w:rPr>
        <w:t>Я,</w:t>
      </w:r>
      <w:r>
        <w:rPr>
          <w:sz w:val="20"/>
          <w:u w:val="single"/>
        </w:rPr>
        <w:tab/>
      </w:r>
    </w:p>
    <w:p w14:paraId="481F7494">
      <w:pPr>
        <w:spacing w:before="95" w:line="235" w:lineRule="auto"/>
        <w:ind w:left="0" w:right="0" w:firstLine="0"/>
        <w:jc w:val="both"/>
        <w:rPr>
          <w:sz w:val="20"/>
        </w:rPr>
      </w:pPr>
      <w:r>
        <w:rPr>
          <w:sz w:val="20"/>
        </w:rPr>
        <w:t>с целью получения разрешения на участие в соревнованиях «КУБОК России 2026» по спорту сверхлёгкой авиации, (дисциплина: параплан-точность риземления), далее именуемого как летная деятельность, соглашаюсь со следующим:</w:t>
      </w:r>
    </w:p>
    <w:p w14:paraId="09C6F7CC">
      <w:pPr>
        <w:pStyle w:val="7"/>
        <w:numPr>
          <w:ilvl w:val="0"/>
          <w:numId w:val="14"/>
        </w:numPr>
        <w:tabs>
          <w:tab w:val="left" w:pos="240"/>
        </w:tabs>
        <w:spacing w:before="0" w:after="0" w:line="230" w:lineRule="auto"/>
        <w:ind w:left="0" w:right="0" w:firstLine="0"/>
        <w:jc w:val="both"/>
        <w:rPr>
          <w:sz w:val="20"/>
        </w:rPr>
      </w:pPr>
      <w:r>
        <w:rPr>
          <w:sz w:val="20"/>
        </w:rPr>
        <w:t>Я понимаю и признаю, что летной деятельности присущи риски из-за моей невнимательности, неосторожности или вследствие непреодолимой силы, то есть чрезвычайного и непредотвратимого , при данных условиях, стечения обстоятельств;</w:t>
      </w:r>
    </w:p>
    <w:p w14:paraId="32737678">
      <w:pPr>
        <w:pStyle w:val="7"/>
        <w:numPr>
          <w:ilvl w:val="0"/>
          <w:numId w:val="14"/>
        </w:numPr>
        <w:tabs>
          <w:tab w:val="left" w:pos="156"/>
        </w:tabs>
        <w:spacing w:before="0" w:after="0" w:line="230" w:lineRule="auto"/>
        <w:ind w:left="0" w:right="0" w:firstLine="0"/>
        <w:jc w:val="both"/>
        <w:rPr>
          <w:sz w:val="20"/>
        </w:rPr>
      </w:pPr>
      <w:r>
        <w:rPr>
          <w:sz w:val="20"/>
        </w:rPr>
        <w:t>Я ясно и добровольно принимаю весь риск личных повреждений или даже смерти во время моего участия в летной деятельности;</w:t>
      </w:r>
    </w:p>
    <w:p w14:paraId="2BA45F81">
      <w:pPr>
        <w:pStyle w:val="7"/>
        <w:numPr>
          <w:ilvl w:val="0"/>
          <w:numId w:val="14"/>
        </w:numPr>
        <w:tabs>
          <w:tab w:val="left" w:pos="161"/>
        </w:tabs>
        <w:spacing w:before="0" w:after="0" w:line="230" w:lineRule="auto"/>
        <w:ind w:left="0" w:right="1" w:firstLine="0"/>
        <w:jc w:val="both"/>
        <w:rPr>
          <w:sz w:val="20"/>
        </w:rPr>
      </w:pPr>
      <w:r>
        <w:rPr>
          <w:sz w:val="20"/>
        </w:rPr>
        <w:t>Я освобождаю организаторов и обслуживающий персонал</w:t>
      </w:r>
      <w:r>
        <w:rPr>
          <w:i/>
          <w:sz w:val="20"/>
        </w:rPr>
        <w:t xml:space="preserve">, </w:t>
      </w:r>
      <w:r>
        <w:rPr>
          <w:sz w:val="20"/>
        </w:rPr>
        <w:t>далее именуемые как Освобожденная сторона, от любой ответственности, претензий или требований по результатам моей летной деятельности;</w:t>
      </w:r>
    </w:p>
    <w:p w14:paraId="7E8BE63D">
      <w:pPr>
        <w:pStyle w:val="7"/>
        <w:numPr>
          <w:ilvl w:val="0"/>
          <w:numId w:val="14"/>
        </w:numPr>
        <w:tabs>
          <w:tab w:val="left" w:pos="197"/>
        </w:tabs>
        <w:spacing w:before="0" w:after="0" w:line="230" w:lineRule="auto"/>
        <w:ind w:left="0" w:right="0" w:firstLine="0"/>
        <w:jc w:val="both"/>
        <w:rPr>
          <w:sz w:val="20"/>
        </w:rPr>
      </w:pPr>
      <w:r>
        <w:rPr>
          <w:sz w:val="20"/>
        </w:rPr>
        <w:t>Я не буду возбуждать уголовных или гражданских дел или делать заявлений против Освобожденной 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травмы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2"/>
          <w:sz w:val="20"/>
        </w:rPr>
        <w:t xml:space="preserve"> </w:t>
      </w:r>
      <w:r>
        <w:rPr>
          <w:sz w:val="20"/>
        </w:rPr>
        <w:t>потери,</w:t>
      </w:r>
      <w:r>
        <w:rPr>
          <w:spacing w:val="-2"/>
          <w:sz w:val="20"/>
        </w:rPr>
        <w:t xml:space="preserve"> </w:t>
      </w:r>
      <w:r>
        <w:rPr>
          <w:sz w:val="20"/>
        </w:rPr>
        <w:t>понесенные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мною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3"/>
          <w:sz w:val="20"/>
        </w:rPr>
        <w:t xml:space="preserve"> </w:t>
      </w:r>
      <w:r>
        <w:rPr>
          <w:sz w:val="20"/>
        </w:rPr>
        <w:t>летной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созданные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мной;</w:t>
      </w:r>
    </w:p>
    <w:p w14:paraId="3E992EB2">
      <w:pPr>
        <w:pStyle w:val="7"/>
        <w:numPr>
          <w:ilvl w:val="0"/>
          <w:numId w:val="14"/>
        </w:numPr>
        <w:tabs>
          <w:tab w:val="left" w:pos="158"/>
        </w:tabs>
        <w:spacing w:before="0" w:after="0" w:line="230" w:lineRule="auto"/>
        <w:ind w:left="0" w:right="0" w:firstLine="0"/>
        <w:jc w:val="both"/>
        <w:rPr>
          <w:sz w:val="20"/>
        </w:rPr>
      </w:pPr>
      <w:r>
        <w:rPr>
          <w:sz w:val="20"/>
        </w:rPr>
        <w:t>Я внимательно изучил(а) содержание данного Заявления об освобождении от ответственности, полностью понял(а) его и подписал(а) его по собственной воле.</w:t>
      </w:r>
    </w:p>
    <w:p w14:paraId="1B55AF31">
      <w:pPr>
        <w:pStyle w:val="6"/>
        <w:spacing w:before="84"/>
        <w:ind w:left="0"/>
        <w:rPr>
          <w:sz w:val="20"/>
        </w:rPr>
      </w:pPr>
    </w:p>
    <w:p w14:paraId="2C180AC6">
      <w:pPr>
        <w:pStyle w:val="6"/>
        <w:tabs>
          <w:tab w:val="left" w:pos="4482"/>
          <w:tab w:val="left" w:pos="7360"/>
        </w:tabs>
        <w:ind w:left="0"/>
        <w:jc w:val="both"/>
      </w:pPr>
      <w:r>
        <w:t>Подпись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3E6E20FC">
      <w:pPr>
        <w:spacing w:before="212" w:line="225" w:lineRule="exact"/>
        <w:ind w:left="0" w:right="0" w:firstLine="0"/>
        <w:jc w:val="both"/>
        <w:rPr>
          <w:sz w:val="20"/>
        </w:rPr>
      </w:pPr>
      <w:r>
        <w:rPr>
          <w:sz w:val="20"/>
        </w:rPr>
        <w:t>МЕДИЦИНСКОЕ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ЗАЯВЛЕНИЕ:</w:t>
      </w:r>
    </w:p>
    <w:p w14:paraId="76B97870">
      <w:pPr>
        <w:spacing w:before="3" w:line="230" w:lineRule="auto"/>
        <w:ind w:left="0" w:right="0" w:firstLine="709"/>
        <w:jc w:val="both"/>
        <w:rPr>
          <w:sz w:val="20"/>
        </w:rPr>
      </w:pPr>
      <w:r>
        <w:rPr>
          <w:sz w:val="20"/>
        </w:rPr>
        <w:t>У меня нет физических ограничений, которые могут создать риск для меня или зависящих в это время</w:t>
      </w:r>
      <w:r>
        <w:rPr>
          <w:spacing w:val="13"/>
          <w:sz w:val="20"/>
        </w:rPr>
        <w:t xml:space="preserve"> </w:t>
      </w:r>
      <w:r>
        <w:rPr>
          <w:sz w:val="20"/>
        </w:rPr>
        <w:t>от</w:t>
      </w:r>
      <w:r>
        <w:rPr>
          <w:spacing w:val="15"/>
          <w:sz w:val="20"/>
        </w:rPr>
        <w:t xml:space="preserve"> </w:t>
      </w:r>
      <w:r>
        <w:rPr>
          <w:sz w:val="20"/>
        </w:rPr>
        <w:t>меня</w:t>
      </w:r>
      <w:r>
        <w:rPr>
          <w:spacing w:val="16"/>
          <w:sz w:val="20"/>
        </w:rPr>
        <w:t xml:space="preserve"> </w:t>
      </w:r>
      <w:r>
        <w:rPr>
          <w:sz w:val="20"/>
        </w:rPr>
        <w:t>лиц</w:t>
      </w:r>
      <w:r>
        <w:rPr>
          <w:spacing w:val="15"/>
          <w:sz w:val="20"/>
        </w:rPr>
        <w:t xml:space="preserve"> </w:t>
      </w:r>
      <w:r>
        <w:rPr>
          <w:sz w:val="20"/>
        </w:rPr>
        <w:t>при</w:t>
      </w:r>
      <w:r>
        <w:rPr>
          <w:spacing w:val="15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16"/>
          <w:sz w:val="20"/>
        </w:rPr>
        <w:t xml:space="preserve"> </w:t>
      </w:r>
      <w:r>
        <w:rPr>
          <w:sz w:val="20"/>
        </w:rPr>
        <w:t>или</w:t>
      </w:r>
      <w:r>
        <w:rPr>
          <w:spacing w:val="15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5"/>
          <w:sz w:val="20"/>
        </w:rPr>
        <w:t xml:space="preserve"> </w:t>
      </w:r>
      <w:r>
        <w:rPr>
          <w:sz w:val="20"/>
        </w:rPr>
        <w:t>полетов</w:t>
      </w:r>
      <w:r>
        <w:rPr>
          <w:spacing w:val="16"/>
          <w:sz w:val="20"/>
        </w:rPr>
        <w:t xml:space="preserve"> </w:t>
      </w:r>
      <w:r>
        <w:rPr>
          <w:sz w:val="20"/>
        </w:rPr>
        <w:t>на</w:t>
      </w:r>
      <w:r>
        <w:rPr>
          <w:spacing w:val="14"/>
          <w:sz w:val="20"/>
        </w:rPr>
        <w:t xml:space="preserve"> </w:t>
      </w:r>
      <w:r>
        <w:rPr>
          <w:sz w:val="20"/>
        </w:rPr>
        <w:t>СЛА,</w:t>
      </w:r>
      <w:r>
        <w:rPr>
          <w:spacing w:val="15"/>
          <w:sz w:val="20"/>
        </w:rPr>
        <w:t xml:space="preserve"> </w:t>
      </w:r>
      <w:r>
        <w:rPr>
          <w:sz w:val="20"/>
        </w:rPr>
        <w:t>по</w:t>
      </w:r>
      <w:r>
        <w:rPr>
          <w:spacing w:val="1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15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заключения</w:t>
      </w:r>
    </w:p>
    <w:p w14:paraId="28519A36">
      <w:pPr>
        <w:spacing w:before="66" w:line="232" w:lineRule="auto"/>
        <w:ind w:left="0" w:right="0" w:firstLine="0"/>
        <w:jc w:val="both"/>
        <w:rPr>
          <w:sz w:val="20"/>
        </w:rPr>
      </w:pPr>
      <w:r>
        <w:rPr>
          <w:sz w:val="20"/>
        </w:rPr>
        <w:t>второго класса действующим в РФ и в соответствии с требованиями Положения о медицинском освидетельствовании летно-подъемного состава авиации ДОСААФ СССР 1981 г. (приказ Председателя ЦК ДОСААФ</w:t>
      </w:r>
      <w:r>
        <w:rPr>
          <w:spacing w:val="-3"/>
          <w:sz w:val="20"/>
        </w:rPr>
        <w:t xml:space="preserve"> </w:t>
      </w:r>
      <w:r>
        <w:rPr>
          <w:sz w:val="20"/>
        </w:rPr>
        <w:t>СССР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92-ДСП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3"/>
          <w:sz w:val="20"/>
        </w:rPr>
        <w:t xml:space="preserve"> </w:t>
      </w:r>
      <w:r>
        <w:rPr>
          <w:sz w:val="20"/>
        </w:rPr>
        <w:t>1981</w:t>
      </w:r>
      <w:r>
        <w:rPr>
          <w:spacing w:val="-3"/>
          <w:sz w:val="20"/>
        </w:rPr>
        <w:t xml:space="preserve"> </w:t>
      </w:r>
      <w:r>
        <w:rPr>
          <w:sz w:val="20"/>
        </w:rPr>
        <w:t>г.)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дополнениями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(приказ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Председателя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ЦК ДОСААФ СССР № 211 от 13 сентября 1991 г.)</w:t>
      </w:r>
    </w:p>
    <w:p w14:paraId="51A55E7C">
      <w:pPr>
        <w:pStyle w:val="6"/>
        <w:spacing w:before="94"/>
        <w:ind w:left="0"/>
        <w:rPr>
          <w:sz w:val="20"/>
        </w:rPr>
      </w:pPr>
    </w:p>
    <w:p w14:paraId="728388BB">
      <w:pPr>
        <w:pStyle w:val="6"/>
        <w:tabs>
          <w:tab w:val="left" w:pos="4482"/>
          <w:tab w:val="left" w:pos="7360"/>
        </w:tabs>
        <w:spacing w:before="1"/>
        <w:ind w:left="0"/>
        <w:jc w:val="both"/>
        <w:sectPr>
          <w:pgSz w:w="11900" w:h="16840"/>
          <w:pgMar w:top="360" w:right="850" w:bottom="280" w:left="1700" w:header="720" w:footer="720" w:gutter="0"/>
          <w:cols w:space="720" w:num="1"/>
        </w:sectPr>
      </w:pPr>
      <w:r>
        <w:t>Подпись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59"/>
        </w:rPr>
        <w:t xml:space="preserve"> </w:t>
      </w:r>
    </w:p>
    <w:p w14:paraId="0E601D36">
      <w:pPr>
        <w:pStyle w:val="6"/>
        <w:spacing w:before="4"/>
        <w:ind w:left="0"/>
        <w:rPr>
          <w:sz w:val="17"/>
        </w:rPr>
      </w:pPr>
    </w:p>
    <w:sectPr>
      <w:pgSz w:w="11900" w:h="16840"/>
      <w:pgMar w:top="1940" w:right="85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568" w:hanging="20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39" w:hanging="2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8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97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6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5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4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13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2" w:hanging="207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398" w:hanging="3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3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3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397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6"/>
      <w:numFmt w:val="decimal"/>
      <w:lvlText w:val="%1"/>
      <w:lvlJc w:val="left"/>
      <w:pPr>
        <w:ind w:left="398" w:hanging="420"/>
        <w:jc w:val="left"/>
      </w:pPr>
      <w:rPr>
        <w:rFonts w:hint="default"/>
        <w:lang w:val="ru-RU" w:eastAsia="en-US" w:bidi="ar-SA"/>
      </w:rPr>
    </w:lvl>
    <w:lvl w:ilvl="1" w:tentative="0">
      <w:start w:val="8"/>
      <w:numFmt w:val="decimal"/>
      <w:lvlText w:val="%1.%2."/>
      <w:lvlJc w:val="left"/>
      <w:pPr>
        <w:ind w:left="39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98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3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3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397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39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794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9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398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●"/>
      <w:lvlJc w:val="left"/>
      <w:pPr>
        <w:ind w:left="398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20" w:hanging="2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00" w:hanging="2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10" w:hanging="2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020" w:hanging="2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130" w:hanging="205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 w:tentative="0">
      <w:start w:val="13"/>
      <w:numFmt w:val="decimal"/>
      <w:lvlText w:val="%1"/>
      <w:lvlJc w:val="left"/>
      <w:pPr>
        <w:ind w:left="1" w:hanging="481"/>
        <w:jc w:val="left"/>
      </w:pPr>
      <w:rPr>
        <w:rFonts w:hint="default"/>
        <w:lang w:val="ru-RU" w:eastAsia="en-US" w:bidi="ar-SA"/>
      </w:rPr>
    </w:lvl>
    <w:lvl w:ilvl="1" w:tentative="0">
      <w:start w:val="6"/>
      <w:numFmt w:val="decimal"/>
      <w:lvlText w:val="%1.%2."/>
      <w:lvlJc w:val="left"/>
      <w:pPr>
        <w:ind w:left="1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0" w:hanging="4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5" w:hanging="4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4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4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0" w:hanging="4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45" w:hanging="4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0" w:hanging="481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398" w:hanging="3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3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3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397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398" w:hanging="3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3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3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397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0"/>
      <w:numFmt w:val="bullet"/>
      <w:lvlText w:val="●"/>
      <w:lvlJc w:val="left"/>
      <w:pPr>
        <w:ind w:left="39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21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21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21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21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21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21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21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217"/>
      </w:pPr>
      <w:rPr>
        <w:rFonts w:hint="default"/>
        <w:lang w:val="ru-RU" w:eastAsia="en-US" w:bidi="ar-SA"/>
      </w:rPr>
    </w:lvl>
  </w:abstractNum>
  <w:abstractNum w:abstractNumId="10">
    <w:nsid w:val="4D4DC07F"/>
    <w:multiLevelType w:val="multilevel"/>
    <w:tmpl w:val="4D4DC07F"/>
    <w:lvl w:ilvl="0" w:tentative="0">
      <w:start w:val="0"/>
      <w:numFmt w:val="bullet"/>
      <w:lvlText w:val="*"/>
      <w:lvlJc w:val="left"/>
      <w:pPr>
        <w:ind w:left="1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5" w:hanging="2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0" w:hanging="2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5" w:hanging="2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2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0" w:hanging="2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45" w:hanging="2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0" w:hanging="241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540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21" w:hanging="1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2" w:hanging="1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3" w:hanging="1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4" w:hanging="1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45" w:hanging="1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26" w:hanging="1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07" w:hanging="1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8" w:hanging="143"/>
      </w:pPr>
      <w:rPr>
        <w:rFonts w:hint="default"/>
        <w:lang w:val="ru-RU" w:eastAsia="en-US" w:bidi="ar-SA"/>
      </w:rPr>
    </w:lvl>
  </w:abstractNum>
  <w:abstractNum w:abstractNumId="12">
    <w:nsid w:val="5A241D34"/>
    <w:multiLevelType w:val="multilevel"/>
    <w:tmpl w:val="5A241D34"/>
    <w:lvl w:ilvl="0" w:tentative="0">
      <w:start w:val="0"/>
      <w:numFmt w:val="bullet"/>
      <w:lvlText w:val="●"/>
      <w:lvlJc w:val="left"/>
      <w:pPr>
        <w:ind w:left="398" w:hanging="3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3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3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3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397"/>
      </w:pPr>
      <w:rPr>
        <w:rFonts w:hint="default"/>
        <w:lang w:val="ru-RU" w:eastAsia="en-US" w:bidi="ar-SA"/>
      </w:r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•"/>
      <w:lvlJc w:val="left"/>
      <w:pPr>
        <w:ind w:left="398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5" w:hanging="20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2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2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0" w:hanging="2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2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2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2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0" w:hanging="2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630C"/>
    <w:rsid w:val="135E00EA"/>
    <w:rsid w:val="1B476A41"/>
    <w:rsid w:val="26E275E6"/>
    <w:rsid w:val="2CC27CA7"/>
    <w:rsid w:val="3BEB630C"/>
    <w:rsid w:val="48BA159C"/>
    <w:rsid w:val="51AA6CAF"/>
    <w:rsid w:val="69DA5D54"/>
    <w:rsid w:val="6CE11F02"/>
    <w:rsid w:val="7AEC12A3"/>
    <w:rsid w:val="7EE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0" w:right="5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540" w:hanging="5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398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List Paragraph"/>
    <w:basedOn w:val="1"/>
    <w:qFormat/>
    <w:uiPriority w:val="1"/>
    <w:pPr>
      <w:ind w:left="398" w:hanging="39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537</Words>
  <Characters>4276</Characters>
  <Lines>0</Lines>
  <Paragraphs>0</Paragraphs>
  <TotalTime>7</TotalTime>
  <ScaleCrop>false</ScaleCrop>
  <LinksUpToDate>false</LinksUpToDate>
  <CharactersWithSpaces>5054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2026-04-23T09:46:00Z</dcterms:created>
  <dc:creator>Ramil</dc:creator>
  <cp:lastModifiedBy>Рамиль Якупов</cp:lastModifiedBy>
  <dcterms:modified xsi:type="dcterms:W3CDTF">2026-07-11T11:53:38Z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D21274E9B6BB4407AE49E0A57CC8D21D_11</vt:lpwstr>
  </property>
  <property fmtid="{D5CDD505-2E9C-101B-9397-08002B2CF9AE}" pid="4" name="KSOTemplateDocerSaveRecord">
    <vt:lpwstr>eyJoZGlkIjoiZGIwZTZlNWQ2ODU0NmViYWRjODc1NWM0M2ZiYjRiNjkiLCJ1c2VySWQiOiI4NDI0MDY4MzI2NjIifQ==</vt:lpwstr>
  </property>
</Properties>
</file>